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tabs>
          <w:tab w:val="left" w:pos="407"/>
          <w:tab w:val="left" w:pos="8521"/>
        </w:tabs>
        <w:spacing w:before="0" w:after="0" w:line="294" w:lineRule="exact"/>
        <w:ind w:left="406" w:right="0" w:hanging="224"/>
        <w:jc w:val="left"/>
        <w:rPr>
          <w:rFonts w:hint="eastAsia" w:ascii="Dotum" w:hAnsi="Dotum" w:eastAsia="Dotum"/>
          <w:sz w:val="16"/>
        </w:rPr>
      </w:pPr>
      <w:r>
        <w:rPr>
          <w:rFonts w:hint="eastAsia" w:ascii="Dotum" w:hAnsi="Dotum" w:eastAsia="Dotum"/>
          <w:spacing w:val="-4"/>
          <w:sz w:val="16"/>
        </w:rPr>
        <w:t>출입국관리법</w:t>
      </w:r>
      <w:r>
        <w:rPr>
          <w:rFonts w:hint="eastAsia" w:ascii="Dotum" w:hAnsi="Dotum" w:eastAsia="Dotum"/>
          <w:spacing w:val="2"/>
          <w:sz w:val="16"/>
        </w:rPr>
        <w:t xml:space="preserve"> </w:t>
      </w:r>
      <w:r>
        <w:rPr>
          <w:rFonts w:hint="eastAsia" w:ascii="Dotum" w:hAnsi="Dotum" w:eastAsia="Dotum"/>
          <w:spacing w:val="-4"/>
          <w:sz w:val="16"/>
        </w:rPr>
        <w:t>시행규칙</w:t>
      </w:r>
      <w:r>
        <w:rPr>
          <w:rFonts w:hint="eastAsia" w:ascii="Dotum" w:hAnsi="Dotum" w:eastAsia="Dotum"/>
          <w:spacing w:val="2"/>
          <w:sz w:val="16"/>
        </w:rPr>
        <w:t xml:space="preserve"> </w:t>
      </w:r>
      <w:r>
        <w:rPr>
          <w:rFonts w:hint="eastAsia" w:ascii="Dotum" w:hAnsi="Dotum" w:eastAsia="Dotum"/>
          <w:spacing w:val="-4"/>
          <w:sz w:val="16"/>
        </w:rPr>
        <w:t>[별지</w:t>
      </w:r>
      <w:r>
        <w:rPr>
          <w:rFonts w:hint="eastAsia" w:ascii="Dotum" w:hAnsi="Dotum" w:eastAsia="Dotum"/>
          <w:spacing w:val="2"/>
          <w:sz w:val="16"/>
        </w:rPr>
        <w:t xml:space="preserve"> </w:t>
      </w:r>
      <w:r>
        <w:rPr>
          <w:rFonts w:hint="eastAsia" w:ascii="Dotum" w:hAnsi="Dotum" w:eastAsia="Dotum"/>
          <w:spacing w:val="-4"/>
          <w:sz w:val="16"/>
        </w:rPr>
        <w:t>제17호서식]</w:t>
      </w:r>
      <w:r>
        <w:rPr>
          <w:rFonts w:hint="eastAsia" w:ascii="Dotum" w:hAnsi="Dotum" w:eastAsia="Dotum"/>
          <w:spacing w:val="1"/>
          <w:sz w:val="16"/>
        </w:rPr>
        <w:t xml:space="preserve"> </w:t>
      </w:r>
      <w:r>
        <w:rPr>
          <w:rFonts w:ascii="Malgun Gothic" w:hAnsi="Malgun Gothic" w:eastAsia="Malgun Gothic"/>
          <w:color w:val="0000FF"/>
          <w:spacing w:val="-4"/>
          <w:sz w:val="22"/>
        </w:rPr>
        <w:t>&lt;개정</w:t>
      </w:r>
      <w:r>
        <w:rPr>
          <w:rFonts w:ascii="Malgun Gothic" w:hAnsi="Malgun Gothic" w:eastAsia="Malgun Gothic"/>
          <w:color w:val="0000FF"/>
          <w:spacing w:val="-15"/>
          <w:sz w:val="22"/>
        </w:rPr>
        <w:t xml:space="preserve"> </w:t>
      </w:r>
      <w:r>
        <w:rPr>
          <w:rFonts w:ascii="Malgun Gothic" w:hAnsi="Malgun Gothic" w:eastAsia="Malgun Gothic"/>
          <w:color w:val="0000FF"/>
          <w:spacing w:val="-4"/>
          <w:sz w:val="22"/>
        </w:rPr>
        <w:t>2022.</w:t>
      </w:r>
      <w:r>
        <w:rPr>
          <w:rFonts w:ascii="Malgun Gothic" w:hAnsi="Malgun Gothic" w:eastAsia="Malgun Gothic"/>
          <w:color w:val="0000FF"/>
          <w:spacing w:val="-13"/>
          <w:sz w:val="22"/>
        </w:rPr>
        <w:t xml:space="preserve"> </w:t>
      </w:r>
      <w:r>
        <w:rPr>
          <w:rFonts w:ascii="Malgun Gothic" w:hAnsi="Malgun Gothic" w:eastAsia="Malgun Gothic"/>
          <w:color w:val="0000FF"/>
          <w:spacing w:val="-4"/>
          <w:sz w:val="22"/>
        </w:rPr>
        <w:t>2.</w:t>
      </w:r>
      <w:r>
        <w:rPr>
          <w:rFonts w:ascii="Malgun Gothic" w:hAnsi="Malgun Gothic" w:eastAsia="Malgun Gothic"/>
          <w:color w:val="0000FF"/>
          <w:spacing w:val="-13"/>
          <w:sz w:val="22"/>
        </w:rPr>
        <w:t xml:space="preserve"> </w:t>
      </w:r>
      <w:r>
        <w:rPr>
          <w:rFonts w:ascii="Malgun Gothic" w:hAnsi="Malgun Gothic" w:eastAsia="Malgun Gothic"/>
          <w:color w:val="0000FF"/>
          <w:spacing w:val="-5"/>
          <w:sz w:val="22"/>
        </w:rPr>
        <w:t>7.&gt;</w:t>
      </w:r>
      <w:r>
        <w:rPr>
          <w:rFonts w:ascii="Malgun Gothic" w:hAnsi="Malgun Gothic" w:eastAsia="Malgun Gothic"/>
          <w:color w:val="0000FF"/>
          <w:sz w:val="22"/>
        </w:rPr>
        <w:tab/>
      </w:r>
      <w:r>
        <w:rPr>
          <w:rFonts w:hint="eastAsia" w:ascii="Dotum" w:hAnsi="Dotum" w:eastAsia="Dotum"/>
          <w:position w:val="1"/>
          <w:sz w:val="16"/>
        </w:rPr>
        <w:t>(제1쪽</w:t>
      </w:r>
      <w:r>
        <w:rPr>
          <w:rFonts w:hint="eastAsia" w:ascii="Dotum" w:hAnsi="Dotum" w:eastAsia="Dotum"/>
          <w:spacing w:val="20"/>
          <w:position w:val="1"/>
          <w:sz w:val="16"/>
        </w:rPr>
        <w:t xml:space="preserve"> </w:t>
      </w:r>
      <w:r>
        <w:rPr>
          <w:rFonts w:hint="eastAsia" w:ascii="Dotum" w:hAnsi="Dotum" w:eastAsia="Dotum"/>
          <w:position w:val="1"/>
          <w:sz w:val="16"/>
        </w:rPr>
        <w:t>/</w:t>
      </w:r>
      <w:r>
        <w:rPr>
          <w:rFonts w:hint="eastAsia" w:ascii="Dotum" w:hAnsi="Dotum" w:eastAsia="Dotum"/>
          <w:spacing w:val="23"/>
          <w:position w:val="1"/>
          <w:sz w:val="16"/>
        </w:rPr>
        <w:t xml:space="preserve"> </w:t>
      </w:r>
      <w:r>
        <w:rPr>
          <w:rFonts w:hint="eastAsia" w:ascii="Dotum" w:hAnsi="Dotum" w:eastAsia="Dotum"/>
          <w:spacing w:val="-2"/>
          <w:position w:val="1"/>
          <w:sz w:val="16"/>
        </w:rPr>
        <w:t>Page1)</w:t>
      </w:r>
    </w:p>
    <w:p>
      <w:pPr>
        <w:pStyle w:val="5"/>
        <w:spacing w:line="664" w:lineRule="exact"/>
        <w:rPr>
          <w:rFonts w:hint="eastAsia" w:ascii="Malgun Gothic" w:hAnsi="Malgun Gothic" w:eastAsia="Malgun Gothic" w:cs="Malgun Gothic"/>
          <w:b/>
          <w:bCs w:val="0"/>
          <w:sz w:val="44"/>
          <w:szCs w:val="44"/>
          <w:lang w:val="en-US" w:eastAsia="en-US" w:bidi="ar-SA"/>
        </w:rPr>
      </w:pPr>
      <w:r>
        <w:rPr>
          <w:rFonts w:hint="eastAsia" w:ascii="Malgun Gothic" w:hAnsi="Malgun Gothic" w:eastAsia="Malgun Gothic" w:cs="Malgun Gothic"/>
          <w:b/>
          <w:bCs w:val="0"/>
          <w:sz w:val="44"/>
          <w:szCs w:val="44"/>
          <w:lang w:val="en-US" w:eastAsia="en-US" w:bidi="ar-SA"/>
        </w:rPr>
        <w:t>사증발급신청서</w:t>
      </w:r>
    </w:p>
    <w:p>
      <w:pPr>
        <w:pStyle w:val="5"/>
        <w:ind w:left="281"/>
        <w:rPr>
          <w:rFonts w:hint="default" w:ascii="Segoe UI" w:hAnsi="Segoe UI" w:eastAsia="Times New Roman" w:cs="Segoe UI"/>
          <w:b/>
          <w:sz w:val="36"/>
          <w:szCs w:val="36"/>
          <w:lang w:val="en-US" w:eastAsia="en-US" w:bidi="ar-SA"/>
        </w:rPr>
      </w:pPr>
      <w:r>
        <w:rPr>
          <w:rFonts w:hint="default" w:ascii="Segoe UI" w:hAnsi="Segoe UI" w:eastAsia="Times New Roman" w:cs="Segoe UI"/>
          <w:b/>
          <w:sz w:val="36"/>
          <w:szCs w:val="36"/>
          <w:lang w:val="en-US" w:eastAsia="en-US" w:bidi="ar-SA"/>
        </w:rPr>
        <w:t>VISA APPLICATION FORM</w:t>
      </w:r>
    </w:p>
    <w:p>
      <w:pPr>
        <w:pStyle w:val="4"/>
        <w:spacing w:before="5"/>
        <w:rPr>
          <w:rFonts w:ascii="Tahoma"/>
          <w:sz w:val="14"/>
        </w:rPr>
      </w:pPr>
      <w:r>
        <w:pict>
          <v:shape id="docshape1" o:spid="_x0000_s1026" style="position:absolute;left:0pt;margin-left:55.25pt;margin-top:10.1pt;height:0.1pt;width:484.7pt;mso-position-horizontal-relative:page;mso-wrap-distance-bottom:0pt;mso-wrap-distance-top:0pt;z-index:-15728640;mso-width-relative:page;mso-height-relative:page;" filled="f" stroked="t" coordorigin="1106,203" coordsize="9694,0" path="m1106,203l10799,203m1106,203l10799,203e">
            <v:path arrowok="t"/>
            <v:fill on="f" focussize="0,0"/>
            <v:stroke weight="0.36pt" color="#000000"/>
            <v:imagedata o:title=""/>
            <o:lock v:ext="edit"/>
            <w10:wrap type="topAndBottom"/>
          </v:shape>
        </w:pict>
      </w:r>
    </w:p>
    <w:p>
      <w:pPr>
        <w:pStyle w:val="3"/>
        <w:spacing w:before="56"/>
      </w:pPr>
      <w:r>
        <w:rPr>
          <w:w w:val="90"/>
        </w:rPr>
        <w:t>&lt;신청서</w:t>
      </w:r>
      <w:r>
        <w:rPr>
          <w:spacing w:val="-1"/>
          <w:w w:val="90"/>
        </w:rPr>
        <w:t xml:space="preserve"> </w:t>
      </w:r>
      <w:r>
        <w:rPr>
          <w:spacing w:val="-2"/>
          <w:w w:val="95"/>
        </w:rPr>
        <w:t>작성방법&gt;</w:t>
      </w:r>
    </w:p>
    <w:p>
      <w:pPr>
        <w:pStyle w:val="9"/>
        <w:numPr>
          <w:ilvl w:val="0"/>
          <w:numId w:val="2"/>
        </w:numPr>
        <w:tabs>
          <w:tab w:val="left" w:pos="417"/>
        </w:tabs>
        <w:spacing w:before="21" w:after="0" w:line="240" w:lineRule="auto"/>
        <w:ind w:left="416" w:right="0" w:hanging="153"/>
        <w:jc w:val="left"/>
        <w:rPr>
          <w:sz w:val="18"/>
        </w:rPr>
      </w:pPr>
      <w:r>
        <w:rPr>
          <w:spacing w:val="-4"/>
          <w:w w:val="90"/>
          <w:sz w:val="18"/>
        </w:rPr>
        <w:t>신청인은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사실에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근거하여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빠짐없이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정확하게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신청서를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작성해야</w:t>
      </w:r>
      <w:r>
        <w:rPr>
          <w:spacing w:val="-8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합니다.</w:t>
      </w:r>
    </w:p>
    <w:p>
      <w:pPr>
        <w:pStyle w:val="9"/>
        <w:numPr>
          <w:ilvl w:val="0"/>
          <w:numId w:val="2"/>
        </w:numPr>
        <w:tabs>
          <w:tab w:val="left" w:pos="421"/>
        </w:tabs>
        <w:spacing w:before="20" w:after="0" w:line="240" w:lineRule="auto"/>
        <w:ind w:left="420" w:right="0" w:hanging="157"/>
        <w:jc w:val="left"/>
        <w:rPr>
          <w:sz w:val="18"/>
        </w:rPr>
      </w:pPr>
      <w:r>
        <w:rPr>
          <w:w w:val="90"/>
          <w:sz w:val="18"/>
        </w:rPr>
        <w:t>신청서상의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모든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질문에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대한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답변은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한글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또는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영문으로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기재해야</w:t>
      </w:r>
      <w:r>
        <w:rPr>
          <w:spacing w:val="-3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합니다.</w:t>
      </w:r>
    </w:p>
    <w:p>
      <w:pPr>
        <w:pStyle w:val="9"/>
        <w:numPr>
          <w:ilvl w:val="0"/>
          <w:numId w:val="2"/>
        </w:numPr>
        <w:tabs>
          <w:tab w:val="left" w:pos="421"/>
        </w:tabs>
        <w:spacing w:before="21" w:after="0" w:line="240" w:lineRule="auto"/>
        <w:ind w:left="420" w:right="0" w:hanging="157"/>
        <w:jc w:val="left"/>
        <w:rPr>
          <w:sz w:val="18"/>
        </w:rPr>
      </w:pPr>
      <w:r>
        <w:rPr>
          <w:spacing w:val="-14"/>
          <w:sz w:val="18"/>
        </w:rPr>
        <w:t>선택사항은</w:t>
      </w:r>
      <w:r>
        <w:rPr>
          <w:spacing w:val="-16"/>
          <w:sz w:val="18"/>
        </w:rPr>
        <w:t xml:space="preserve"> </w:t>
      </w:r>
      <w:r>
        <w:rPr>
          <w:spacing w:val="-14"/>
          <w:sz w:val="18"/>
        </w:rPr>
        <w:t>해당</w:t>
      </w:r>
      <w:r>
        <w:rPr>
          <w:spacing w:val="-16"/>
          <w:sz w:val="18"/>
        </w:rPr>
        <w:t xml:space="preserve"> </w:t>
      </w:r>
      <w:r>
        <w:rPr>
          <w:spacing w:val="-14"/>
          <w:sz w:val="18"/>
        </w:rPr>
        <w:t>칸[</w:t>
      </w:r>
      <w:r>
        <w:rPr>
          <w:spacing w:val="36"/>
          <w:sz w:val="18"/>
        </w:rPr>
        <w:t xml:space="preserve"> </w:t>
      </w:r>
      <w:r>
        <w:rPr>
          <w:spacing w:val="-14"/>
          <w:sz w:val="18"/>
        </w:rPr>
        <w:t>]</w:t>
      </w:r>
      <w:r>
        <w:rPr>
          <w:spacing w:val="-13"/>
          <w:sz w:val="18"/>
        </w:rPr>
        <w:t xml:space="preserve"> </w:t>
      </w:r>
      <w:r>
        <w:rPr>
          <w:spacing w:val="-14"/>
          <w:sz w:val="18"/>
        </w:rPr>
        <w:t>안에</w:t>
      </w:r>
      <w:r>
        <w:rPr>
          <w:spacing w:val="-16"/>
          <w:sz w:val="18"/>
        </w:rPr>
        <w:t xml:space="preserve"> </w:t>
      </w:r>
      <w:r>
        <w:rPr>
          <w:spacing w:val="-14"/>
          <w:sz w:val="18"/>
        </w:rPr>
        <w:t>√</w:t>
      </w:r>
      <w:r>
        <w:rPr>
          <w:spacing w:val="-19"/>
          <w:sz w:val="18"/>
        </w:rPr>
        <w:t xml:space="preserve"> </w:t>
      </w:r>
      <w:r>
        <w:rPr>
          <w:spacing w:val="-14"/>
          <w:sz w:val="18"/>
        </w:rPr>
        <w:t>표시를</w:t>
      </w:r>
      <w:r>
        <w:rPr>
          <w:spacing w:val="-16"/>
          <w:sz w:val="18"/>
        </w:rPr>
        <w:t xml:space="preserve"> </w:t>
      </w:r>
      <w:r>
        <w:rPr>
          <w:spacing w:val="-14"/>
          <w:sz w:val="18"/>
        </w:rPr>
        <w:t>하시기</w:t>
      </w:r>
      <w:r>
        <w:rPr>
          <w:spacing w:val="-19"/>
          <w:sz w:val="18"/>
        </w:rPr>
        <w:t xml:space="preserve"> </w:t>
      </w:r>
      <w:r>
        <w:rPr>
          <w:spacing w:val="-14"/>
          <w:sz w:val="18"/>
        </w:rPr>
        <w:t>바랍니다.</w:t>
      </w:r>
    </w:p>
    <w:p>
      <w:pPr>
        <w:pStyle w:val="9"/>
        <w:numPr>
          <w:ilvl w:val="0"/>
          <w:numId w:val="2"/>
        </w:numPr>
        <w:tabs>
          <w:tab w:val="left" w:pos="346"/>
        </w:tabs>
        <w:spacing w:before="21" w:after="0" w:line="240" w:lineRule="auto"/>
        <w:ind w:left="345" w:right="0" w:hanging="82"/>
        <w:jc w:val="left"/>
        <w:rPr>
          <w:sz w:val="18"/>
        </w:rPr>
      </w:pPr>
      <w:r>
        <w:rPr>
          <w:w w:val="90"/>
          <w:sz w:val="18"/>
        </w:rPr>
        <w:t>‘기타’를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선택한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경우,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상세내용을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기재하시기</w:t>
      </w:r>
      <w:r>
        <w:rPr>
          <w:spacing w:val="-8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바랍니다.</w:t>
      </w:r>
    </w:p>
    <w:p>
      <w:pPr>
        <w:pStyle w:val="3"/>
      </w:pPr>
      <w:r>
        <w:rPr>
          <w:spacing w:val="-6"/>
        </w:rPr>
        <w:t>&lt;How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5"/>
        </w:rPr>
        <w:t xml:space="preserve"> </w:t>
      </w:r>
      <w:r>
        <w:rPr>
          <w:spacing w:val="-6"/>
        </w:rPr>
        <w:t>fill</w:t>
      </w:r>
      <w:r>
        <w:rPr>
          <w:spacing w:val="-14"/>
        </w:rPr>
        <w:t xml:space="preserve"> </w:t>
      </w:r>
      <w:r>
        <w:rPr>
          <w:spacing w:val="-6"/>
        </w:rPr>
        <w:t>out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form&gt;</w:t>
      </w:r>
    </w:p>
    <w:p>
      <w:pPr>
        <w:pStyle w:val="9"/>
        <w:numPr>
          <w:ilvl w:val="0"/>
          <w:numId w:val="2"/>
        </w:numPr>
        <w:tabs>
          <w:tab w:val="left" w:pos="421"/>
        </w:tabs>
        <w:spacing w:before="20" w:after="0" w:line="240" w:lineRule="auto"/>
        <w:ind w:left="420" w:right="0" w:hanging="157"/>
        <w:jc w:val="left"/>
        <w:rPr>
          <w:sz w:val="18"/>
        </w:rPr>
      </w:pPr>
      <w:r>
        <w:rPr>
          <w:w w:val="90"/>
          <w:sz w:val="18"/>
        </w:rPr>
        <w:t>The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applicant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must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fill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out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form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completely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8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correctly.</w:t>
      </w:r>
    </w:p>
    <w:p>
      <w:pPr>
        <w:pStyle w:val="9"/>
        <w:numPr>
          <w:ilvl w:val="0"/>
          <w:numId w:val="2"/>
        </w:numPr>
        <w:tabs>
          <w:tab w:val="left" w:pos="421"/>
        </w:tabs>
        <w:spacing w:before="21" w:after="0" w:line="240" w:lineRule="auto"/>
        <w:ind w:left="420" w:right="0" w:hanging="157"/>
        <w:jc w:val="left"/>
        <w:rPr>
          <w:sz w:val="18"/>
        </w:rPr>
      </w:pPr>
      <w:r>
        <w:rPr>
          <w:spacing w:val="-10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applicant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must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write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block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letters either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English or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Korean.</w:t>
      </w:r>
    </w:p>
    <w:p>
      <w:pPr>
        <w:pStyle w:val="9"/>
        <w:numPr>
          <w:ilvl w:val="0"/>
          <w:numId w:val="2"/>
        </w:numPr>
        <w:tabs>
          <w:tab w:val="left" w:pos="421"/>
        </w:tabs>
        <w:spacing w:before="21" w:after="0" w:line="240" w:lineRule="auto"/>
        <w:ind w:left="420" w:right="0" w:hanging="157"/>
        <w:jc w:val="left"/>
        <w:rPr>
          <w:sz w:val="18"/>
        </w:rPr>
      </w:pPr>
      <w:r>
        <w:rPr>
          <w:w w:val="90"/>
          <w:sz w:val="18"/>
        </w:rPr>
        <w:t>For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multiple-choice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questions,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applicant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must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check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[√]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all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that</w:t>
      </w:r>
      <w:r>
        <w:rPr>
          <w:spacing w:val="-7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apply.</w:t>
      </w:r>
    </w:p>
    <w:p>
      <w:pPr>
        <w:pStyle w:val="9"/>
        <w:numPr>
          <w:ilvl w:val="0"/>
          <w:numId w:val="2"/>
        </w:numPr>
        <w:tabs>
          <w:tab w:val="left" w:pos="421"/>
        </w:tabs>
        <w:spacing w:before="21" w:after="0" w:line="240" w:lineRule="auto"/>
        <w:ind w:left="420" w:right="0" w:hanging="157"/>
        <w:jc w:val="left"/>
        <w:rPr>
          <w:sz w:val="18"/>
        </w:rPr>
      </w:pPr>
      <w:r>
        <w:rPr>
          <w:w w:val="90"/>
          <w:sz w:val="18"/>
        </w:rPr>
        <w:t>If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applicant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selects‘Other’,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please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provide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more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information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given</w:t>
      </w:r>
      <w:r>
        <w:rPr>
          <w:spacing w:val="-8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space.</w:t>
      </w:r>
    </w:p>
    <w:p>
      <w:pPr>
        <w:pStyle w:val="4"/>
        <w:spacing w:before="12"/>
        <w:rPr>
          <w:sz w:val="6"/>
        </w:rPr>
      </w:pPr>
    </w:p>
    <w:tbl>
      <w:tblPr>
        <w:tblStyle w:val="7"/>
        <w:tblW w:w="9712" w:type="dxa"/>
        <w:tblInd w:w="121" w:type="dxa"/>
        <w:tblBorders>
          <w:top w:val="thinThickMediumGap" w:color="000000" w:sz="2" w:space="0"/>
          <w:left w:val="thinThickMediumGap" w:color="000000" w:sz="2" w:space="0"/>
          <w:bottom w:val="thinThickMediumGap" w:color="000000" w:sz="2" w:space="0"/>
          <w:right w:val="thinThickMediumGap" w:color="000000" w:sz="2" w:space="0"/>
          <w:insideH w:val="thinThickMediumGap" w:color="000000" w:sz="2" w:space="0"/>
          <w:insideV w:val="thinThickMediumGap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439"/>
        <w:gridCol w:w="3526"/>
        <w:gridCol w:w="1965"/>
        <w:gridCol w:w="304"/>
        <w:gridCol w:w="1263"/>
        <w:gridCol w:w="262"/>
      </w:tblGrid>
      <w:tr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712" w:type="dxa"/>
            <w:gridSpan w:val="7"/>
            <w:tcBorders>
              <w:left w:val="nil"/>
              <w:bottom w:val="single" w:color="7E7E7E" w:sz="4" w:space="0"/>
              <w:right w:val="nil"/>
            </w:tcBorders>
            <w:shd w:val="clear" w:color="auto" w:fill="B1B1B1"/>
          </w:tcPr>
          <w:p>
            <w:pPr>
              <w:pStyle w:val="10"/>
              <w:spacing w:before="60"/>
              <w:ind w:left="127"/>
              <w:rPr>
                <w:rFonts w:ascii="Times New Roman" w:eastAsia="Times New Roman"/>
                <w:b/>
                <w:sz w:val="22"/>
              </w:rPr>
            </w:pPr>
            <w:r>
              <w:rPr>
                <w:rFonts w:hint="eastAsia" w:ascii="Dotum" w:eastAsia="Dotum"/>
                <w:b/>
                <w:sz w:val="22"/>
              </w:rPr>
              <w:t>1.</w:t>
            </w:r>
            <w:r>
              <w:rPr>
                <w:rFonts w:hint="eastAsia" w:ascii="Dotum" w:eastAsia="Dotum"/>
                <w:b/>
                <w:spacing w:val="26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인적사항</w:t>
            </w:r>
            <w:r>
              <w:rPr>
                <w:rFonts w:hint="eastAsia" w:ascii="Dotum" w:eastAsia="Dotum"/>
                <w:b/>
                <w:spacing w:val="25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/</w:t>
            </w:r>
            <w:r>
              <w:rPr>
                <w:rFonts w:hint="eastAsia" w:ascii="Dotum" w:eastAsia="Dotum"/>
                <w:b/>
                <w:spacing w:val="28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PERSONAL</w:t>
            </w:r>
            <w:r>
              <w:rPr>
                <w:rFonts w:ascii="Times New Roman" w:eastAsia="Times New Roman"/>
                <w:b/>
                <w:spacing w:val="31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2"/>
              </w:rPr>
              <w:t>DETAILS</w:t>
            </w:r>
          </w:p>
        </w:tc>
      </w:tr>
      <w:tr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953" w:type="dxa"/>
            <w:vMerge w:val="restart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83" w:line="197" w:lineRule="exact"/>
              <w:ind w:left="69" w:right="5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PHOTO</w:t>
            </w:r>
          </w:p>
          <w:p>
            <w:pPr>
              <w:pStyle w:val="10"/>
              <w:spacing w:before="17" w:line="204" w:lineRule="auto"/>
              <w:ind w:left="445" w:right="432" w:firstLine="2"/>
              <w:jc w:val="center"/>
              <w:rPr>
                <w:rFonts w:hint="eastAsia" w:ascii="Dotum" w:hAnsi="Dotum" w:eastAsia="Dotum"/>
                <w:sz w:val="18"/>
              </w:rPr>
            </w:pPr>
            <w:r>
              <w:rPr>
                <w:rFonts w:hint="eastAsia" w:ascii="Dotum" w:hAnsi="Dotum" w:eastAsia="Dotum"/>
                <w:sz w:val="18"/>
              </w:rPr>
              <w:t xml:space="preserve">여권용 사진 </w:t>
            </w:r>
            <w:r>
              <w:rPr>
                <w:rFonts w:hint="eastAsia" w:ascii="Dotum" w:hAnsi="Dotum" w:eastAsia="Dotum"/>
                <w:spacing w:val="-2"/>
                <w:sz w:val="18"/>
              </w:rPr>
              <w:t>(35㎜×45</w:t>
            </w:r>
            <w:r>
              <w:rPr>
                <w:rFonts w:hint="eastAsia" w:ascii="Dotum" w:hAnsi="Dotum" w:eastAsia="Dotum"/>
                <w:spacing w:val="-6"/>
                <w:sz w:val="18"/>
              </w:rPr>
              <w:t>㎜)</w:t>
            </w:r>
          </w:p>
          <w:p>
            <w:pPr>
              <w:pStyle w:val="10"/>
              <w:spacing w:line="184" w:lineRule="exact"/>
              <w:ind w:left="68" w:right="6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흰색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바탕에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모자를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쓰지</w:t>
            </w:r>
          </w:p>
          <w:p>
            <w:pPr>
              <w:pStyle w:val="10"/>
              <w:spacing w:before="3" w:line="242" w:lineRule="auto"/>
              <w:ind w:left="69" w:right="60"/>
              <w:jc w:val="center"/>
              <w:rPr>
                <w:sz w:val="16"/>
              </w:rPr>
            </w:pPr>
            <w:r>
              <w:rPr>
                <w:spacing w:val="-14"/>
                <w:sz w:val="16"/>
              </w:rPr>
              <w:t>않은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정면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>사진으로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4"/>
                <w:sz w:val="16"/>
              </w:rPr>
              <w:t xml:space="preserve">촬영일 </w:t>
            </w:r>
            <w:r>
              <w:rPr>
                <w:spacing w:val="-8"/>
                <w:sz w:val="16"/>
              </w:rPr>
              <w:t>부터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6개월이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경과하지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않 </w:t>
            </w:r>
            <w:r>
              <w:rPr>
                <w:sz w:val="16"/>
              </w:rPr>
              <w:t>아야 함</w:t>
            </w:r>
          </w:p>
          <w:p>
            <w:pPr>
              <w:pStyle w:val="10"/>
              <w:spacing w:before="2" w:line="242" w:lineRule="auto"/>
              <w:ind w:left="78" w:right="66" w:firstLine="3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sz w:val="16"/>
              </w:rPr>
              <w:t>A color photo taken within</w:t>
            </w:r>
            <w:r>
              <w:rPr>
                <w:rFonts w:ascii="Dotum"/>
                <w:spacing w:val="-6"/>
                <w:sz w:val="16"/>
              </w:rPr>
              <w:t xml:space="preserve"> </w:t>
            </w:r>
            <w:r>
              <w:rPr>
                <w:rFonts w:ascii="Dotum"/>
                <w:sz w:val="16"/>
              </w:rPr>
              <w:t>the</w:t>
            </w:r>
            <w:r>
              <w:rPr>
                <w:rFonts w:ascii="Dotum"/>
                <w:spacing w:val="-4"/>
                <w:sz w:val="16"/>
              </w:rPr>
              <w:t xml:space="preserve"> </w:t>
            </w:r>
            <w:r>
              <w:rPr>
                <w:rFonts w:ascii="Dotum"/>
                <w:sz w:val="16"/>
              </w:rPr>
              <w:t>last</w:t>
            </w:r>
            <w:r>
              <w:rPr>
                <w:rFonts w:ascii="Dotum"/>
                <w:spacing w:val="-1"/>
                <w:sz w:val="16"/>
              </w:rPr>
              <w:t xml:space="preserve"> </w:t>
            </w:r>
            <w:r>
              <w:rPr>
                <w:rFonts w:ascii="Dotum"/>
                <w:sz w:val="16"/>
              </w:rPr>
              <w:t>6</w:t>
            </w:r>
            <w:r>
              <w:rPr>
                <w:rFonts w:ascii="Dotum"/>
                <w:spacing w:val="-1"/>
                <w:sz w:val="16"/>
              </w:rPr>
              <w:t xml:space="preserve"> </w:t>
            </w:r>
            <w:r>
              <w:rPr>
                <w:rFonts w:ascii="Dotum"/>
                <w:sz w:val="16"/>
              </w:rPr>
              <w:t xml:space="preserve">months (full face without hat, front view against white </w:t>
            </w:r>
            <w:r>
              <w:rPr>
                <w:rFonts w:ascii="Dotum"/>
                <w:spacing w:val="-4"/>
                <w:sz w:val="16"/>
              </w:rPr>
              <w:t>or</w:t>
            </w:r>
            <w:r>
              <w:rPr>
                <w:rFonts w:ascii="Dotum"/>
                <w:spacing w:val="3"/>
                <w:sz w:val="16"/>
              </w:rPr>
              <w:t xml:space="preserve"> </w:t>
            </w:r>
            <w:r>
              <w:rPr>
                <w:rFonts w:ascii="Dotum"/>
                <w:spacing w:val="-4"/>
                <w:sz w:val="16"/>
              </w:rPr>
              <w:t>off-white</w:t>
            </w:r>
            <w:r>
              <w:rPr>
                <w:rFonts w:ascii="Dotum"/>
                <w:spacing w:val="1"/>
                <w:sz w:val="16"/>
              </w:rPr>
              <w:t xml:space="preserve"> </w:t>
            </w:r>
            <w:r>
              <w:rPr>
                <w:rFonts w:ascii="Dotum"/>
                <w:spacing w:val="-5"/>
                <w:sz w:val="16"/>
              </w:rPr>
              <w:t>background)</w:t>
            </w:r>
          </w:p>
        </w:tc>
        <w:tc>
          <w:tcPr>
            <w:tcW w:w="7759" w:type="dxa"/>
            <w:gridSpan w:val="6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2"/>
              <w:ind w:left="23"/>
              <w:rPr>
                <w:sz w:val="20"/>
              </w:rPr>
            </w:pPr>
            <w:r>
              <w:rPr>
                <w:spacing w:val="-14"/>
                <w:sz w:val="20"/>
              </w:rPr>
              <w:t>1.1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여권에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기재된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영문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성명/Full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English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(as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shown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passport)</w:t>
            </w:r>
          </w:p>
        </w:tc>
      </w:tr>
      <w:tr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53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03"/>
              <w:rPr>
                <w:sz w:val="20"/>
              </w:rPr>
            </w:pPr>
            <w:r>
              <w:rPr>
                <w:w w:val="94"/>
                <w:sz w:val="20"/>
              </w:rPr>
              <w:t>성</w:t>
            </w:r>
          </w:p>
        </w:tc>
        <w:tc>
          <w:tcPr>
            <w:tcW w:w="3526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40"/>
              <w:ind w:left="35"/>
              <w:rPr>
                <w:sz w:val="18"/>
              </w:rPr>
            </w:pPr>
            <w:r>
              <w:rPr>
                <w:w w:val="90"/>
                <w:sz w:val="18"/>
              </w:rPr>
              <w:t>Family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94" w:type="dxa"/>
            <w:gridSpan w:val="4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0"/>
              <w:ind w:left="203"/>
              <w:rPr>
                <w:sz w:val="18"/>
              </w:rPr>
            </w:pPr>
            <w:r>
              <w:rPr>
                <w:w w:val="90"/>
                <w:sz w:val="20"/>
              </w:rPr>
              <w:t>명</w:t>
            </w:r>
            <w:r>
              <w:rPr>
                <w:spacing w:val="-18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Given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Names</w:t>
            </w:r>
          </w:p>
        </w:tc>
      </w:tr>
      <w:tr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53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2"/>
              <w:ind w:left="23"/>
              <w:rPr>
                <w:sz w:val="18"/>
              </w:rPr>
            </w:pPr>
            <w:r>
              <w:rPr>
                <w:w w:val="90"/>
                <w:sz w:val="20"/>
              </w:rPr>
              <w:t>1.2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한자성명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3"/>
                <w:w w:val="90"/>
                <w:sz w:val="18"/>
              </w:rPr>
              <w:t>漢字姓名</w:t>
            </w:r>
          </w:p>
        </w:tc>
        <w:tc>
          <w:tcPr>
            <w:tcW w:w="1965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2"/>
              <w:ind w:left="20"/>
              <w:rPr>
                <w:sz w:val="20"/>
              </w:rPr>
            </w:pPr>
            <w:r>
              <w:rPr>
                <w:spacing w:val="-12"/>
                <w:sz w:val="20"/>
              </w:rPr>
              <w:t>1.3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성별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Sex</w:t>
            </w:r>
          </w:p>
          <w:p>
            <w:pPr>
              <w:pStyle w:val="10"/>
              <w:spacing w:before="23"/>
              <w:ind w:left="958"/>
              <w:rPr>
                <w:sz w:val="18"/>
              </w:rPr>
            </w:pPr>
            <w:r>
              <w:rPr>
                <w:spacing w:val="-2"/>
                <w:sz w:val="18"/>
              </w:rPr>
              <w:t>남성/Male[</w:t>
            </w:r>
          </w:p>
        </w:tc>
        <w:tc>
          <w:tcPr>
            <w:tcW w:w="304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31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1263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여성/Female[</w:t>
            </w:r>
          </w:p>
        </w:tc>
        <w:tc>
          <w:tcPr>
            <w:tcW w:w="262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</w:tcPr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32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  <w:tr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53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2"/>
              <w:ind w:left="23"/>
              <w:rPr>
                <w:sz w:val="16"/>
              </w:rPr>
            </w:pPr>
            <w:r>
              <w:rPr>
                <w:w w:val="90"/>
                <w:sz w:val="20"/>
              </w:rPr>
              <w:t>1.4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생년월일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Birth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(yyyy/mm/dd)</w:t>
            </w:r>
          </w:p>
        </w:tc>
        <w:tc>
          <w:tcPr>
            <w:tcW w:w="3794" w:type="dxa"/>
            <w:gridSpan w:val="4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2"/>
              <w:ind w:left="20"/>
              <w:rPr>
                <w:sz w:val="18"/>
              </w:rPr>
            </w:pPr>
            <w:r>
              <w:rPr>
                <w:sz w:val="20"/>
              </w:rPr>
              <w:t>1.5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국적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18"/>
              </w:rPr>
              <w:t>Nationality</w:t>
            </w:r>
          </w:p>
        </w:tc>
      </w:tr>
      <w:tr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53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gridSpan w:val="2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22"/>
              <w:ind w:left="23"/>
              <w:rPr>
                <w:sz w:val="18"/>
              </w:rPr>
            </w:pPr>
            <w:r>
              <w:rPr>
                <w:w w:val="90"/>
                <w:sz w:val="20"/>
              </w:rPr>
              <w:t>1.6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출생국가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Birth</w:t>
            </w:r>
          </w:p>
        </w:tc>
        <w:tc>
          <w:tcPr>
            <w:tcW w:w="3794" w:type="dxa"/>
            <w:gridSpan w:val="4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22"/>
              <w:ind w:left="20"/>
              <w:rPr>
                <w:sz w:val="18"/>
              </w:rPr>
            </w:pPr>
            <w:r>
              <w:rPr>
                <w:w w:val="90"/>
                <w:sz w:val="20"/>
              </w:rPr>
              <w:t>1.7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국가신분증번호</w:t>
            </w:r>
            <w:r>
              <w:rPr>
                <w:spacing w:val="-19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National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Identity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No.</w:t>
            </w:r>
          </w:p>
        </w:tc>
      </w:tr>
    </w:tbl>
    <w:p>
      <w:pPr>
        <w:pStyle w:val="2"/>
        <w:numPr>
          <w:ilvl w:val="1"/>
          <w:numId w:val="3"/>
        </w:numPr>
        <w:tabs>
          <w:tab w:val="left" w:pos="618"/>
        </w:tabs>
        <w:spacing w:before="10" w:after="0" w:line="240" w:lineRule="auto"/>
        <w:ind w:left="617" w:right="0" w:hanging="435"/>
        <w:jc w:val="left"/>
      </w:pPr>
      <w:r>
        <w:rPr>
          <w:spacing w:val="-16"/>
        </w:rPr>
        <w:t>이전에</w:t>
      </w:r>
      <w:r>
        <w:rPr>
          <w:spacing w:val="-9"/>
        </w:rPr>
        <w:t xml:space="preserve"> </w:t>
      </w:r>
      <w:r>
        <w:rPr>
          <w:spacing w:val="-16"/>
        </w:rPr>
        <w:t>한국에</w:t>
      </w:r>
      <w:r>
        <w:rPr>
          <w:spacing w:val="-9"/>
        </w:rPr>
        <w:t xml:space="preserve"> </w:t>
      </w:r>
      <w:r>
        <w:rPr>
          <w:spacing w:val="-16"/>
        </w:rPr>
        <w:t>출입국하였을</w:t>
      </w:r>
      <w:r>
        <w:rPr>
          <w:spacing w:val="-8"/>
        </w:rPr>
        <w:t xml:space="preserve"> </w:t>
      </w:r>
      <w:r>
        <w:rPr>
          <w:spacing w:val="-16"/>
        </w:rPr>
        <w:t>때</w:t>
      </w:r>
      <w:r>
        <w:rPr>
          <w:spacing w:val="-9"/>
        </w:rPr>
        <w:t xml:space="preserve"> </w:t>
      </w:r>
      <w:r>
        <w:rPr>
          <w:spacing w:val="-16"/>
        </w:rPr>
        <w:t>다른</w:t>
      </w:r>
      <w:r>
        <w:rPr>
          <w:spacing w:val="-8"/>
        </w:rPr>
        <w:t xml:space="preserve"> </w:t>
      </w:r>
      <w:r>
        <w:rPr>
          <w:spacing w:val="-16"/>
        </w:rPr>
        <w:t>성명을</w:t>
      </w:r>
      <w:r>
        <w:rPr>
          <w:spacing w:val="-9"/>
        </w:rPr>
        <w:t xml:space="preserve"> </w:t>
      </w:r>
      <w:r>
        <w:rPr>
          <w:spacing w:val="-16"/>
        </w:rPr>
        <w:t>사용했는지</w:t>
      </w:r>
      <w:r>
        <w:rPr>
          <w:spacing w:val="-8"/>
        </w:rPr>
        <w:t xml:space="preserve"> </w:t>
      </w:r>
      <w:r>
        <w:rPr>
          <w:spacing w:val="-16"/>
        </w:rPr>
        <w:t>여부</w:t>
      </w:r>
    </w:p>
    <w:p>
      <w:pPr>
        <w:pStyle w:val="4"/>
        <w:spacing w:before="87"/>
        <w:ind w:left="619"/>
      </w:pPr>
      <w:r>
        <w:t>Has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applicant</w:t>
      </w:r>
      <w:r>
        <w:rPr>
          <w:spacing w:val="-18"/>
        </w:rPr>
        <w:t xml:space="preserve"> </w:t>
      </w:r>
      <w:r>
        <w:t>ever</w:t>
      </w:r>
      <w:r>
        <w:rPr>
          <w:spacing w:val="-20"/>
        </w:rPr>
        <w:t xml:space="preserve"> </w:t>
      </w:r>
      <w:r>
        <w:t>used</w:t>
      </w:r>
      <w:r>
        <w:rPr>
          <w:spacing w:val="-18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t>names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enter</w:t>
      </w:r>
      <w:r>
        <w:rPr>
          <w:spacing w:val="-20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depart</w:t>
      </w:r>
      <w:r>
        <w:rPr>
          <w:spacing w:val="-18"/>
        </w:rPr>
        <w:t xml:space="preserve"> </w:t>
      </w:r>
      <w:r>
        <w:rPr>
          <w:spacing w:val="-2"/>
        </w:rPr>
        <w:t>Korea?</w:t>
      </w:r>
    </w:p>
    <w:p>
      <w:pPr>
        <w:pStyle w:val="4"/>
        <w:tabs>
          <w:tab w:val="left" w:pos="1665"/>
          <w:tab w:val="left" w:pos="2013"/>
          <w:tab w:val="left" w:pos="2972"/>
          <w:tab w:val="left" w:pos="3323"/>
          <w:tab w:val="left" w:pos="4222"/>
          <w:tab w:val="left" w:pos="8341"/>
        </w:tabs>
        <w:spacing w:before="97" w:line="336" w:lineRule="auto"/>
        <w:ind w:left="507" w:right="988"/>
      </w:pPr>
      <w:r>
        <w:pict>
          <v:line id="_x0000_s1027" o:spid="_x0000_s1027" o:spt="20" style="position:absolute;left:0pt;margin-left:55.25pt;margin-top:34.1pt;height:0pt;width:484.65pt;mso-position-horizontal-relative:page;z-index:-16227328;mso-width-relative:page;mso-height-relative:page;" stroked="t" coordsize="21600,21600">
            <v:path arrowok="t"/>
            <v:fill focussize="0,0"/>
            <v:stroke weight="0.36pt" color="#7E7E7E"/>
            <v:imagedata o:title=""/>
            <o:lock v:ext="edit"/>
          </v:line>
        </w:pict>
      </w:r>
      <w:r>
        <w:t>아니요 No [</w:t>
      </w:r>
      <w:r>
        <w:tab/>
      </w:r>
      <w:r>
        <w:rPr>
          <w:spacing w:val="-10"/>
        </w:rPr>
        <w:t>]</w:t>
      </w:r>
      <w:r>
        <w:tab/>
      </w:r>
      <w:r>
        <w:t>예 Yes [</w:t>
      </w:r>
      <w:r>
        <w:tab/>
      </w:r>
      <w:r>
        <w:rPr>
          <w:spacing w:val="-10"/>
        </w:rPr>
        <w:t>]</w:t>
      </w:r>
      <w:r>
        <w:tab/>
      </w:r>
      <w:r>
        <w:rPr>
          <w:spacing w:val="-2"/>
        </w:rPr>
        <w:t>→</w:t>
      </w:r>
      <w:r>
        <w:rPr>
          <w:spacing w:val="-20"/>
        </w:rPr>
        <w:t xml:space="preserve"> </w:t>
      </w:r>
      <w:r>
        <w:rPr>
          <w:spacing w:val="-2"/>
        </w:rPr>
        <w:t>‘예’선택</w:t>
      </w:r>
      <w:r>
        <w:rPr>
          <w:spacing w:val="-19"/>
        </w:rPr>
        <w:t xml:space="preserve"> </w:t>
      </w:r>
      <w:r>
        <w:rPr>
          <w:spacing w:val="-2"/>
        </w:rPr>
        <w:t>시</w:t>
      </w:r>
      <w:r>
        <w:rPr>
          <w:spacing w:val="48"/>
        </w:rPr>
        <w:t xml:space="preserve"> </w:t>
      </w:r>
      <w:r>
        <w:rPr>
          <w:spacing w:val="-2"/>
        </w:rPr>
        <w:t>상세내용</w:t>
      </w:r>
      <w:r>
        <w:rPr>
          <w:spacing w:val="-19"/>
        </w:rPr>
        <w:t xml:space="preserve"> </w:t>
      </w:r>
      <w:r>
        <w:rPr>
          <w:spacing w:val="-2"/>
        </w:rPr>
        <w:t>기재</w:t>
      </w:r>
      <w:r>
        <w:rPr>
          <w:spacing w:val="-19"/>
        </w:rPr>
        <w:t xml:space="preserve"> </w:t>
      </w:r>
      <w:r>
        <w:rPr>
          <w:spacing w:val="-2"/>
        </w:rPr>
        <w:t>If‘Yes’,</w:t>
      </w:r>
      <w:r>
        <w:rPr>
          <w:spacing w:val="-21"/>
        </w:rPr>
        <w:t xml:space="preserve"> </w:t>
      </w:r>
      <w:r>
        <w:rPr>
          <w:spacing w:val="-2"/>
        </w:rPr>
        <w:t>please</w:t>
      </w:r>
      <w:r>
        <w:rPr>
          <w:spacing w:val="-20"/>
        </w:rPr>
        <w:t xml:space="preserve"> </w:t>
      </w:r>
      <w:r>
        <w:rPr>
          <w:spacing w:val="-2"/>
        </w:rPr>
        <w:t>provide</w:t>
      </w:r>
      <w:r>
        <w:rPr>
          <w:spacing w:val="-21"/>
        </w:rPr>
        <w:t xml:space="preserve"> </w:t>
      </w:r>
      <w:r>
        <w:rPr>
          <w:spacing w:val="-2"/>
        </w:rPr>
        <w:t xml:space="preserve">details </w:t>
      </w:r>
      <w:r>
        <w:t>(성 Family Name</w:t>
      </w:r>
      <w:r>
        <w:tab/>
      </w:r>
      <w:r>
        <w:tab/>
      </w:r>
      <w:r>
        <w:tab/>
      </w:r>
      <w:r>
        <w:tab/>
      </w:r>
      <w:r>
        <w:t>, 명 Given Name</w:t>
      </w:r>
      <w:r>
        <w:tab/>
      </w:r>
      <w:r>
        <w:rPr>
          <w:spacing w:val="-10"/>
        </w:rPr>
        <w:t>)</w:t>
      </w:r>
    </w:p>
    <w:p>
      <w:pPr>
        <w:pStyle w:val="9"/>
        <w:numPr>
          <w:ilvl w:val="1"/>
          <w:numId w:val="3"/>
        </w:numPr>
        <w:tabs>
          <w:tab w:val="left" w:pos="546"/>
          <w:tab w:val="left" w:pos="6561"/>
          <w:tab w:val="left" w:pos="7719"/>
          <w:tab w:val="left" w:pos="8070"/>
          <w:tab w:val="left" w:pos="9027"/>
        </w:tabs>
        <w:spacing w:before="0" w:after="0" w:line="223" w:lineRule="exact"/>
        <w:ind w:left="545" w:right="0" w:hanging="363"/>
        <w:jc w:val="left"/>
        <w:rPr>
          <w:sz w:val="18"/>
        </w:rPr>
      </w:pPr>
      <w:r>
        <w:rPr>
          <w:w w:val="90"/>
          <w:sz w:val="20"/>
        </w:rPr>
        <w:t>복수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국적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여부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applicant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18"/>
        </w:rPr>
        <w:t>a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citizen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more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than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one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country</w:t>
      </w:r>
      <w:r>
        <w:rPr>
          <w:spacing w:val="-5"/>
          <w:w w:val="90"/>
          <w:sz w:val="18"/>
        </w:rPr>
        <w:t xml:space="preserve"> </w:t>
      </w:r>
      <w:r>
        <w:rPr>
          <w:spacing w:val="-10"/>
          <w:w w:val="90"/>
          <w:sz w:val="18"/>
        </w:rPr>
        <w:t>?</w:t>
      </w:r>
      <w:r>
        <w:rPr>
          <w:sz w:val="18"/>
        </w:rPr>
        <w:tab/>
      </w:r>
      <w:r>
        <w:rPr>
          <w:w w:val="90"/>
          <w:sz w:val="18"/>
        </w:rPr>
        <w:t>아니요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No</w:t>
      </w:r>
      <w:r>
        <w:rPr>
          <w:spacing w:val="-2"/>
          <w:w w:val="90"/>
          <w:sz w:val="18"/>
        </w:rPr>
        <w:t xml:space="preserve"> </w:t>
      </w:r>
      <w:r>
        <w:rPr>
          <w:spacing w:val="-10"/>
          <w:w w:val="90"/>
          <w:sz w:val="18"/>
        </w:rPr>
        <w:t>[</w:t>
      </w:r>
      <w:r>
        <w:rPr>
          <w:sz w:val="18"/>
        </w:rPr>
        <w:tab/>
      </w:r>
      <w:r>
        <w:rPr>
          <w:spacing w:val="-10"/>
          <w:sz w:val="18"/>
        </w:rPr>
        <w:t>]</w:t>
      </w:r>
      <w:r>
        <w:rPr>
          <w:sz w:val="18"/>
        </w:rPr>
        <w:tab/>
      </w:r>
      <w:r>
        <w:rPr>
          <w:sz w:val="18"/>
        </w:rPr>
        <w:t>예</w:t>
      </w:r>
      <w:r>
        <w:rPr>
          <w:spacing w:val="-14"/>
          <w:sz w:val="18"/>
        </w:rPr>
        <w:t xml:space="preserve"> </w:t>
      </w:r>
      <w:r>
        <w:rPr>
          <w:sz w:val="18"/>
        </w:rPr>
        <w:t>Yes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[</w:t>
      </w:r>
      <w:r>
        <w:rPr>
          <w:sz w:val="18"/>
        </w:rPr>
        <w:tab/>
      </w:r>
      <w:r>
        <w:rPr>
          <w:spacing w:val="-10"/>
          <w:sz w:val="18"/>
        </w:rPr>
        <w:t>]</w:t>
      </w:r>
    </w:p>
    <w:p>
      <w:pPr>
        <w:pStyle w:val="4"/>
        <w:tabs>
          <w:tab w:val="left" w:pos="9600"/>
        </w:tabs>
        <w:spacing w:before="104" w:after="31"/>
        <w:ind w:left="454"/>
      </w:pPr>
      <w:r>
        <w:rPr>
          <w:spacing w:val="-10"/>
        </w:rPr>
        <w:t>→‘예’선택</w:t>
      </w:r>
      <w:r>
        <w:rPr>
          <w:spacing w:val="-16"/>
        </w:rPr>
        <w:t xml:space="preserve"> </w:t>
      </w:r>
      <w:r>
        <w:rPr>
          <w:spacing w:val="-10"/>
        </w:rPr>
        <w:t>시</w:t>
      </w:r>
      <w:r>
        <w:rPr>
          <w:spacing w:val="23"/>
        </w:rPr>
        <w:t xml:space="preserve"> </w:t>
      </w:r>
      <w:r>
        <w:rPr>
          <w:spacing w:val="-10"/>
        </w:rPr>
        <w:t>상세내용</w:t>
      </w:r>
      <w:r>
        <w:rPr>
          <w:spacing w:val="-14"/>
        </w:rPr>
        <w:t xml:space="preserve"> </w:t>
      </w:r>
      <w:r>
        <w:rPr>
          <w:spacing w:val="-10"/>
        </w:rPr>
        <w:t>기재</w:t>
      </w:r>
      <w:r>
        <w:rPr>
          <w:spacing w:val="-16"/>
        </w:rPr>
        <w:t xml:space="preserve"> </w:t>
      </w:r>
      <w:r>
        <w:rPr>
          <w:spacing w:val="-10"/>
        </w:rPr>
        <w:t>If‘Yes’,</w:t>
      </w:r>
      <w:r>
        <w:rPr>
          <w:spacing w:val="-13"/>
        </w:rPr>
        <w:t xml:space="preserve"> </w:t>
      </w:r>
      <w:r>
        <w:rPr>
          <w:spacing w:val="-10"/>
        </w:rPr>
        <w:t>please</w:t>
      </w:r>
      <w:r>
        <w:rPr>
          <w:spacing w:val="-13"/>
        </w:rPr>
        <w:t xml:space="preserve"> </w:t>
      </w:r>
      <w:r>
        <w:rPr>
          <w:spacing w:val="-10"/>
        </w:rPr>
        <w:t>write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countries</w:t>
      </w:r>
      <w:r>
        <w:rPr>
          <w:spacing w:val="59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tbl>
      <w:tblPr>
        <w:tblStyle w:val="7"/>
        <w:tblW w:w="971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3"/>
        <w:gridCol w:w="4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715" w:type="dxa"/>
            <w:gridSpan w:val="2"/>
            <w:tcBorders>
              <w:left w:val="nil"/>
              <w:bottom w:val="single" w:color="7E7E7E" w:sz="4" w:space="0"/>
              <w:right w:val="nil"/>
            </w:tcBorders>
            <w:shd w:val="clear" w:color="auto" w:fill="B1B1B1"/>
          </w:tcPr>
          <w:p>
            <w:pPr>
              <w:pStyle w:val="10"/>
              <w:spacing w:before="74"/>
              <w:ind w:left="127"/>
              <w:rPr>
                <w:rFonts w:ascii="Times New Roman" w:eastAsia="Times New Roman"/>
                <w:b/>
                <w:sz w:val="22"/>
              </w:rPr>
            </w:pPr>
            <w:r>
              <w:rPr>
                <w:rFonts w:hint="eastAsia" w:ascii="Dotum" w:eastAsia="Dotum"/>
                <w:b/>
                <w:sz w:val="22"/>
              </w:rPr>
              <w:t>2.</w:t>
            </w:r>
            <w:r>
              <w:rPr>
                <w:rFonts w:hint="eastAsia" w:ascii="Dotum" w:eastAsia="Dotum"/>
                <w:b/>
                <w:spacing w:val="28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신청</w:t>
            </w:r>
            <w:r>
              <w:rPr>
                <w:rFonts w:hint="eastAsia" w:ascii="Dotum" w:eastAsia="Dotum"/>
                <w:b/>
                <w:spacing w:val="27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사증</w:t>
            </w:r>
            <w:r>
              <w:rPr>
                <w:rFonts w:hint="eastAsia" w:ascii="Dotum" w:eastAsia="Dotum"/>
                <w:b/>
                <w:spacing w:val="28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정보/</w:t>
            </w:r>
            <w:r>
              <w:rPr>
                <w:rFonts w:hint="eastAsia" w:ascii="Dotum" w:eastAsia="Dotum"/>
                <w:b/>
                <w:spacing w:val="29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DETAILS</w:t>
            </w:r>
            <w:r>
              <w:rPr>
                <w:rFonts w:ascii="Times New Roman" w:eastAsia="Times New Roman"/>
                <w:b/>
                <w:spacing w:val="45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OF</w:t>
            </w:r>
            <w:r>
              <w:rPr>
                <w:rFonts w:ascii="Times New Roman" w:eastAsia="Times New Roman"/>
                <w:b/>
                <w:spacing w:val="33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VISA</w:t>
            </w:r>
            <w:r>
              <w:rPr>
                <w:rFonts w:ascii="Times New Roman" w:eastAsia="Times New Roman"/>
                <w:b/>
                <w:spacing w:val="47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2"/>
              </w:rPr>
              <w:t>APPLICATION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083" w:type="dxa"/>
            <w:tcBorders>
              <w:top w:val="single" w:color="7E7E7E" w:sz="4" w:space="0"/>
              <w:left w:val="nil"/>
              <w:bottom w:val="single" w:color="7E7E7E" w:sz="4" w:space="0"/>
            </w:tcBorders>
          </w:tcPr>
          <w:p>
            <w:pPr>
              <w:pStyle w:val="10"/>
              <w:tabs>
                <w:tab w:val="left" w:pos="1167"/>
                <w:tab w:val="left" w:pos="3540"/>
                <w:tab w:val="left" w:pos="4833"/>
              </w:tabs>
              <w:spacing w:before="48" w:line="206" w:lineRule="auto"/>
              <w:ind w:left="64" w:right="51" w:firstLine="81"/>
              <w:rPr>
                <w:sz w:val="20"/>
              </w:rPr>
            </w:pP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체류기간(장ㆍ단기)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Period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Stay(Long/Short-term)</w:t>
            </w:r>
          </w:p>
          <w:p>
            <w:pPr>
              <w:pStyle w:val="10"/>
              <w:tabs>
                <w:tab w:val="left" w:pos="4430"/>
                <w:tab w:val="left" w:pos="4780"/>
              </w:tabs>
              <w:spacing w:before="3" w:line="260" w:lineRule="atLeast"/>
              <w:ind w:left="146" w:right="205"/>
              <w:rPr>
                <w:sz w:val="18"/>
              </w:rPr>
            </w:pPr>
            <w:r>
              <w:rPr>
                <w:sz w:val="18"/>
              </w:rPr>
              <w:t>90일 이상 장기체류 Long-term Stay over 90 days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 xml:space="preserve">] </w:t>
            </w:r>
            <w:r>
              <w:rPr>
                <w:spacing w:val="-12"/>
                <w:sz w:val="18"/>
              </w:rPr>
              <w:t>90일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이하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단기체류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Short-term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Stay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less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than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90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days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4632" w:type="dxa"/>
            <w:tcBorders>
              <w:top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150"/>
              <w:ind w:left="131"/>
              <w:rPr>
                <w:sz w:val="20"/>
              </w:rPr>
            </w:pPr>
            <w:r>
              <w:rPr>
                <w:spacing w:val="-14"/>
                <w:sz w:val="18"/>
              </w:rPr>
              <w:t>2</w:t>
            </w:r>
            <w:r>
              <w:rPr>
                <w:spacing w:val="-14"/>
                <w:sz w:val="20"/>
              </w:rPr>
              <w:t>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체류자격 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Stay</w:t>
            </w:r>
          </w:p>
        </w:tc>
      </w:tr>
    </w:tbl>
    <w:p>
      <w:pPr>
        <w:pStyle w:val="4"/>
        <w:spacing w:before="3"/>
        <w:rPr>
          <w:sz w:val="5"/>
        </w:rPr>
      </w:pPr>
    </w:p>
    <w:tbl>
      <w:tblPr>
        <w:tblStyle w:val="7"/>
        <w:tblW w:w="9708" w:type="dxa"/>
        <w:tblInd w:w="121" w:type="dxa"/>
        <w:tblBorders>
          <w:top w:val="single" w:color="7E7E7E" w:sz="24" w:space="0"/>
          <w:left w:val="single" w:color="7E7E7E" w:sz="24" w:space="0"/>
          <w:bottom w:val="single" w:color="7E7E7E" w:sz="24" w:space="0"/>
          <w:right w:val="single" w:color="7E7E7E" w:sz="24" w:space="0"/>
          <w:insideH w:val="single" w:color="7E7E7E" w:sz="24" w:space="0"/>
          <w:insideV w:val="single" w:color="7E7E7E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954"/>
        <w:gridCol w:w="1311"/>
        <w:gridCol w:w="1011"/>
        <w:gridCol w:w="1443"/>
        <w:gridCol w:w="1004"/>
        <w:gridCol w:w="2930"/>
      </w:tblGrid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708" w:type="dxa"/>
            <w:gridSpan w:val="7"/>
            <w:tcBorders>
              <w:left w:val="nil"/>
              <w:bottom w:val="single" w:color="7E7E7E" w:sz="4" w:space="0"/>
              <w:right w:val="nil"/>
            </w:tcBorders>
            <w:shd w:val="clear" w:color="auto" w:fill="B1B1B1"/>
          </w:tcPr>
          <w:p>
            <w:pPr>
              <w:pStyle w:val="10"/>
              <w:spacing w:before="3"/>
              <w:ind w:left="3416" w:right="3294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rFonts w:hint="eastAsia" w:ascii="Dotum" w:eastAsia="Dotum"/>
                <w:b/>
                <w:sz w:val="20"/>
              </w:rPr>
              <w:t>공용란</w:t>
            </w:r>
            <w:r>
              <w:rPr>
                <w:rFonts w:hint="eastAsia" w:ascii="Dotum" w:eastAsia="Dotum"/>
                <w:b/>
                <w:spacing w:val="9"/>
                <w:sz w:val="20"/>
              </w:rPr>
              <w:t xml:space="preserve"> </w:t>
            </w:r>
            <w:r>
              <w:rPr>
                <w:rFonts w:ascii="Times New Roman" w:eastAsia="Times New Roman"/>
                <w:b/>
                <w:sz w:val="18"/>
              </w:rPr>
              <w:t>FOR</w:t>
            </w:r>
            <w:r>
              <w:rPr>
                <w:rFonts w:ascii="Times New Roman" w:eastAsia="Times New Roman"/>
                <w:b/>
                <w:spacing w:val="13"/>
                <w:sz w:val="18"/>
              </w:rPr>
              <w:t xml:space="preserve"> </w:t>
            </w:r>
            <w:r>
              <w:rPr>
                <w:rFonts w:ascii="Times New Roman" w:eastAsia="Times New Roman"/>
                <w:b/>
                <w:sz w:val="18"/>
              </w:rPr>
              <w:t>OFFICIAL</w:t>
            </w:r>
            <w:r>
              <w:rPr>
                <w:rFonts w:ascii="Times New Roman" w:eastAsia="Times New Roman"/>
                <w:b/>
                <w:spacing w:val="14"/>
                <w:sz w:val="18"/>
              </w:rPr>
              <w:t xml:space="preserve"> </w:t>
            </w:r>
            <w:r>
              <w:rPr>
                <w:rFonts w:ascii="Times New Roman" w:eastAsia="Times New Roman"/>
                <w:b/>
                <w:sz w:val="18"/>
              </w:rPr>
              <w:t>USE</w:t>
            </w:r>
            <w:r>
              <w:rPr>
                <w:rFonts w:ascii="Times New Roman" w:eastAsia="Times New Roman"/>
                <w:b/>
                <w:spacing w:val="17"/>
                <w:sz w:val="18"/>
              </w:rPr>
              <w:t xml:space="preserve"> </w:t>
            </w:r>
            <w:r>
              <w:rPr>
                <w:rFonts w:ascii="Times New Roman" w:eastAsia="Times New Roman"/>
                <w:b/>
                <w:spacing w:val="-4"/>
                <w:sz w:val="18"/>
              </w:rPr>
              <w:t>ONLY</w:t>
            </w:r>
          </w:p>
        </w:tc>
      </w:tr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5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86" w:right="11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기본사항</w:t>
            </w:r>
          </w:p>
        </w:tc>
        <w:tc>
          <w:tcPr>
            <w:tcW w:w="95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99" w:right="100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체류자격</w:t>
            </w:r>
          </w:p>
        </w:tc>
        <w:tc>
          <w:tcPr>
            <w:tcW w:w="13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28" w:right="128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체류기간</w:t>
            </w:r>
          </w:p>
        </w:tc>
        <w:tc>
          <w:tcPr>
            <w:tcW w:w="1443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28" w:right="121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사증종류</w:t>
            </w:r>
          </w:p>
        </w:tc>
        <w:tc>
          <w:tcPr>
            <w:tcW w:w="2930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52"/>
              <w:ind w:left="458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18"/>
              </w:rPr>
              <w:t>단수ㆍ복수(2회,</w:t>
            </w:r>
            <w:r>
              <w:rPr>
                <w:rFonts w:hint="eastAsia" w:ascii="Dotum" w:eastAsia="Dotum"/>
                <w:spacing w:val="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3회</w:t>
            </w:r>
            <w:r>
              <w:rPr>
                <w:rFonts w:hint="eastAsia" w:ascii="Dotum" w:eastAsia="Dotum"/>
                <w:spacing w:val="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이상)</w:t>
            </w:r>
          </w:p>
        </w:tc>
      </w:tr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55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86" w:right="11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접수사항</w:t>
            </w:r>
          </w:p>
        </w:tc>
        <w:tc>
          <w:tcPr>
            <w:tcW w:w="95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99" w:right="100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접수일자</w:t>
            </w:r>
          </w:p>
        </w:tc>
        <w:tc>
          <w:tcPr>
            <w:tcW w:w="13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28" w:right="128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접수번호</w:t>
            </w:r>
          </w:p>
        </w:tc>
        <w:tc>
          <w:tcPr>
            <w:tcW w:w="1443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28" w:right="121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5"/>
                <w:sz w:val="18"/>
              </w:rPr>
              <w:t>처리과</w:t>
            </w:r>
          </w:p>
        </w:tc>
        <w:tc>
          <w:tcPr>
            <w:tcW w:w="2930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5" w:type="dxa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86" w:right="119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허가사항</w:t>
            </w:r>
          </w:p>
        </w:tc>
        <w:tc>
          <w:tcPr>
            <w:tcW w:w="95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99" w:right="100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허가일자</w:t>
            </w:r>
          </w:p>
        </w:tc>
        <w:tc>
          <w:tcPr>
            <w:tcW w:w="13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28" w:right="128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사증번호</w:t>
            </w:r>
          </w:p>
        </w:tc>
        <w:tc>
          <w:tcPr>
            <w:tcW w:w="1443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52"/>
              <w:ind w:left="128" w:right="121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고지사항</w:t>
            </w:r>
          </w:p>
        </w:tc>
        <w:tc>
          <w:tcPr>
            <w:tcW w:w="2930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55" w:type="dxa"/>
            <w:vMerge w:val="restart"/>
            <w:tcBorders>
              <w:top w:val="single" w:color="7E7E7E" w:sz="4" w:space="0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20"/>
              <w:ind w:left="345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결</w:t>
            </w:r>
            <w:r>
              <w:rPr>
                <w:rFonts w:hint="eastAsia" w:ascii="Dotum" w:eastAsia="Dotum"/>
                <w:spacing w:val="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2"/>
                <w:sz w:val="18"/>
              </w:rPr>
              <w:t>재</w:t>
            </w:r>
          </w:p>
        </w:tc>
        <w:tc>
          <w:tcPr>
            <w:tcW w:w="95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spacing w:before="102"/>
              <w:ind w:left="99" w:right="100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5"/>
                <w:sz w:val="18"/>
              </w:rPr>
              <w:t>담당자</w:t>
            </w:r>
          </w:p>
        </w:tc>
        <w:tc>
          <w:tcPr>
            <w:tcW w:w="13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vMerge w:val="restart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spacing w:before="11"/>
              <w:rPr>
                <w:sz w:val="13"/>
              </w:rPr>
            </w:pPr>
          </w:p>
          <w:p>
            <w:pPr>
              <w:pStyle w:val="10"/>
              <w:tabs>
                <w:tab w:val="left" w:pos="865"/>
              </w:tabs>
              <w:ind w:left="277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가</w:t>
            </w:r>
            <w:r>
              <w:rPr>
                <w:rFonts w:hint="eastAsia" w:ascii="Dotum" w:eastAsia="Dotum"/>
                <w:spacing w:val="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0"/>
                <w:sz w:val="18"/>
              </w:rPr>
              <w:t>[</w:t>
            </w:r>
            <w:r>
              <w:rPr>
                <w:rFonts w:hint="eastAsia" w:ascii="Dotum" w:eastAsia="Dotum"/>
                <w:sz w:val="18"/>
              </w:rPr>
              <w:tab/>
            </w:r>
            <w:r>
              <w:rPr>
                <w:rFonts w:hint="eastAsia" w:ascii="Dotum" w:eastAsia="Dotum"/>
                <w:spacing w:val="-10"/>
                <w:sz w:val="18"/>
              </w:rPr>
              <w:t>]</w:t>
            </w:r>
          </w:p>
          <w:p>
            <w:pPr>
              <w:pStyle w:val="10"/>
              <w:tabs>
                <w:tab w:val="left" w:pos="865"/>
              </w:tabs>
              <w:spacing w:before="117"/>
              <w:ind w:left="277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z w:val="18"/>
              </w:rPr>
              <w:t>부</w:t>
            </w:r>
            <w:r>
              <w:rPr>
                <w:rFonts w:hint="eastAsia" w:ascii="Dotum" w:eastAsia="Dotum"/>
                <w:spacing w:val="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0"/>
                <w:sz w:val="18"/>
              </w:rPr>
              <w:t>[</w:t>
            </w:r>
            <w:r>
              <w:rPr>
                <w:rFonts w:hint="eastAsia" w:ascii="Dotum" w:eastAsia="Dotum"/>
                <w:sz w:val="18"/>
              </w:rPr>
              <w:tab/>
            </w:r>
            <w:r>
              <w:rPr>
                <w:rFonts w:hint="eastAsia" w:ascii="Dotum" w:eastAsia="Dotum"/>
                <w:spacing w:val="-10"/>
                <w:sz w:val="18"/>
              </w:rPr>
              <w:t>]</w:t>
            </w:r>
          </w:p>
        </w:tc>
        <w:tc>
          <w:tcPr>
            <w:tcW w:w="5377" w:type="dxa"/>
            <w:gridSpan w:val="3"/>
            <w:vMerge w:val="restart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pStyle w:val="10"/>
              <w:spacing w:before="3"/>
              <w:rPr>
                <w:sz w:val="18"/>
              </w:rPr>
            </w:pPr>
          </w:p>
          <w:p>
            <w:pPr>
              <w:pStyle w:val="10"/>
              <w:ind w:left="53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2"/>
                <w:sz w:val="18"/>
              </w:rPr>
              <w:t>&lt;심사의견&gt;</w:t>
            </w:r>
          </w:p>
        </w:tc>
      </w:tr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55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gridSpan w:val="3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7E7E7E" w:sz="24" w:space="0"/>
            <w:left w:val="single" w:color="7E7E7E" w:sz="24" w:space="0"/>
            <w:bottom w:val="single" w:color="7E7E7E" w:sz="24" w:space="0"/>
            <w:right w:val="single" w:color="7E7E7E" w:sz="24" w:space="0"/>
            <w:insideH w:val="single" w:color="7E7E7E" w:sz="24" w:space="0"/>
            <w:insideV w:val="single" w:color="7E7E7E" w:sz="2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55" w:type="dxa"/>
            <w:vMerge w:val="continue"/>
            <w:tcBorders>
              <w:top w:val="nil"/>
              <w:left w:val="nil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  <w:tcBorders>
              <w:top w:val="single" w:color="7E7E7E" w:sz="4" w:space="0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single" w:color="7E7E7E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  <w:gridSpan w:val="3"/>
            <w:vMerge w:val="continue"/>
            <w:tcBorders>
              <w:top w:val="nil"/>
              <w:left w:val="single" w:color="7E7E7E" w:sz="4" w:space="0"/>
              <w:bottom w:val="single" w:color="7E7E7E" w:sz="4" w:space="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23"/>
        <w:ind w:left="250" w:right="138"/>
        <w:jc w:val="center"/>
        <w:rPr>
          <w:rFonts w:hint="eastAsia" w:ascii="Dotum" w:eastAsia="Dotum"/>
        </w:rPr>
      </w:pPr>
      <w:r>
        <w:rPr>
          <w:rFonts w:hint="eastAsia" w:ascii="Dotum" w:eastAsia="Dotum"/>
          <w:spacing w:val="-8"/>
        </w:rPr>
        <w:t>&lt;</w:t>
      </w:r>
      <w:r>
        <w:rPr>
          <w:rFonts w:hint="eastAsia" w:ascii="Dotum" w:eastAsia="Dotum"/>
          <w:spacing w:val="-3"/>
        </w:rPr>
        <w:t xml:space="preserve"> </w:t>
      </w:r>
      <w:r>
        <w:rPr>
          <w:rFonts w:hint="eastAsia" w:ascii="Dotum" w:eastAsia="Dotum"/>
          <w:spacing w:val="-8"/>
        </w:rPr>
        <w:t>수입인지</w:t>
      </w:r>
      <w:r>
        <w:rPr>
          <w:rFonts w:hint="eastAsia" w:ascii="Dotum" w:eastAsia="Dotum"/>
          <w:spacing w:val="-7"/>
        </w:rPr>
        <w:t xml:space="preserve"> </w:t>
      </w:r>
      <w:r>
        <w:rPr>
          <w:rFonts w:hint="eastAsia" w:ascii="Dotum" w:eastAsia="Dotum"/>
          <w:spacing w:val="-8"/>
        </w:rPr>
        <w:t>부착란</w:t>
      </w:r>
      <w:r>
        <w:rPr>
          <w:rFonts w:hint="eastAsia" w:ascii="Dotum" w:eastAsia="Dotum"/>
          <w:spacing w:val="-7"/>
        </w:rPr>
        <w:t xml:space="preserve"> </w:t>
      </w:r>
      <w:r>
        <w:rPr>
          <w:rFonts w:hint="eastAsia" w:ascii="Dotum" w:eastAsia="Dotum"/>
          <w:spacing w:val="-10"/>
        </w:rPr>
        <w:t>&gt;</w:t>
      </w:r>
    </w:p>
    <w:p>
      <w:pPr>
        <w:pStyle w:val="4"/>
        <w:rPr>
          <w:rFonts w:ascii="Dotum"/>
          <w:sz w:val="20"/>
        </w:rPr>
      </w:pPr>
    </w:p>
    <w:p>
      <w:pPr>
        <w:pStyle w:val="4"/>
        <w:rPr>
          <w:rFonts w:ascii="Dotum"/>
          <w:sz w:val="20"/>
        </w:rPr>
      </w:pPr>
    </w:p>
    <w:p>
      <w:pPr>
        <w:pStyle w:val="4"/>
        <w:rPr>
          <w:rFonts w:ascii="Dotum"/>
          <w:sz w:val="20"/>
        </w:rPr>
      </w:pPr>
    </w:p>
    <w:p>
      <w:pPr>
        <w:pStyle w:val="4"/>
        <w:rPr>
          <w:rFonts w:ascii="Dotum"/>
          <w:sz w:val="20"/>
        </w:rPr>
      </w:pPr>
    </w:p>
    <w:p>
      <w:pPr>
        <w:pStyle w:val="4"/>
        <w:spacing w:before="7"/>
        <w:rPr>
          <w:rFonts w:ascii="Dotum"/>
          <w:sz w:val="15"/>
        </w:rPr>
      </w:pPr>
      <w:r>
        <w:pict>
          <v:rect id="docshape2" o:spid="_x0000_s1028" o:spt="1" style="position:absolute;left:0pt;margin-left:58pt;margin-top:11.15pt;height:0.35pt;width:481.65pt;mso-position-horizontal-relative:page;mso-wrap-distance-bottom:0pt;mso-wrap-distance-top:0pt;z-index:-15728640;mso-width-relative:page;mso-height-relative:page;" fillcolor="#7E7E7E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spacing w:before="28"/>
        <w:ind w:left="5815" w:right="0" w:firstLine="0"/>
        <w:jc w:val="left"/>
        <w:rPr>
          <w:sz w:val="16"/>
        </w:rPr>
      </w:pPr>
      <w:r>
        <w:rPr>
          <w:sz w:val="16"/>
        </w:rPr>
        <w:t>210㎜×297㎜[백상지(80ｇ</w:t>
      </w:r>
      <w:r>
        <w:rPr>
          <w:spacing w:val="-5"/>
          <w:sz w:val="16"/>
        </w:rPr>
        <w:t xml:space="preserve">/㎡) </w:t>
      </w:r>
      <w:r>
        <w:rPr>
          <w:sz w:val="16"/>
        </w:rPr>
        <w:t>또는</w:t>
      </w:r>
      <w:r>
        <w:rPr>
          <w:spacing w:val="-14"/>
          <w:sz w:val="16"/>
        </w:rPr>
        <w:t xml:space="preserve"> </w:t>
      </w:r>
      <w:r>
        <w:rPr>
          <w:sz w:val="16"/>
        </w:rPr>
        <w:t>중질지(80ｇ</w:t>
      </w:r>
      <w:r>
        <w:rPr>
          <w:spacing w:val="-3"/>
          <w:sz w:val="16"/>
        </w:rPr>
        <w:t>/㎡)]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1100" w:right="980" w:bottom="280" w:left="980" w:header="720" w:footer="720" w:gutter="0"/>
        </w:sectPr>
      </w:pPr>
    </w:p>
    <w:p>
      <w:pPr>
        <w:pStyle w:val="4"/>
        <w:rPr>
          <w:sz w:val="2"/>
        </w:rPr>
      </w:pPr>
    </w:p>
    <w:p>
      <w:pPr>
        <w:pStyle w:val="4"/>
        <w:ind w:left="108"/>
        <w:rPr>
          <w:sz w:val="20"/>
        </w:rPr>
      </w:pPr>
      <w:r>
        <w:rPr>
          <w:sz w:val="20"/>
        </w:rPr>
        <w:pict>
          <v:group id="docshapegroup4" o:spid="_x0000_s1029" o:spt="203" style="height:22.75pt;width:485.75pt;" coordsize="9715,455">
            <o:lock v:ext="edit"/>
            <v:rect id="docshape5" o:spid="_x0000_s1030" o:spt="1" style="position:absolute;left:14;top:4;height:446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31" o:spid="_x0000_s1031" o:spt="20" style="position:absolute;left:0;top:5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12;top:451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line id="_x0000_s1033" o:spid="_x0000_s1033" o:spt="20" style="position:absolute;left:0;top:5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docshape6" o:spid="_x0000_s1034" o:spt="202" type="#_x0000_t202" style="position:absolute;left:0;top:9;height:438;width:971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75"/>
                      <w:ind w:left="127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3.</w:t>
                    </w:r>
                    <w:r>
                      <w:rPr>
                        <w:rFonts w:hint="eastAsia" w:ascii="Dotum" w:eastAsia="Dotum"/>
                        <w:b/>
                        <w:spacing w:val="26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여권정보</w:t>
                    </w:r>
                    <w:r>
                      <w:rPr>
                        <w:rFonts w:hint="eastAsia" w:ascii="Dotum" w:eastAsia="Dotum"/>
                        <w:b/>
                        <w:spacing w:val="26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28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PASSPORT</w:t>
                    </w:r>
                    <w:r>
                      <w:rPr>
                        <w:rFonts w:ascii="Times New Roman" w:eastAsia="Times New Roman"/>
                        <w:b/>
                        <w:spacing w:val="32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2"/>
                      </w:rPr>
                      <w:t>INFORMATION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0" w:line="242" w:lineRule="exact"/>
        <w:ind w:left="183" w:right="0" w:firstLine="0"/>
        <w:jc w:val="left"/>
        <w:rPr>
          <w:sz w:val="18"/>
        </w:rPr>
      </w:pPr>
      <w:r>
        <w:rPr>
          <w:spacing w:val="-10"/>
          <w:sz w:val="20"/>
        </w:rPr>
        <w:t>3.1 여권종류</w:t>
      </w:r>
      <w:r>
        <w:rPr>
          <w:spacing w:val="-21"/>
          <w:sz w:val="20"/>
        </w:rPr>
        <w:t xml:space="preserve"> </w:t>
      </w:r>
      <w:r>
        <w:rPr>
          <w:spacing w:val="-10"/>
          <w:sz w:val="18"/>
        </w:rPr>
        <w:t>Passport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Type</w:t>
      </w:r>
    </w:p>
    <w:p>
      <w:pPr>
        <w:pStyle w:val="4"/>
        <w:tabs>
          <w:tab w:val="left" w:pos="1846"/>
          <w:tab w:val="left" w:pos="4982"/>
          <w:tab w:val="left" w:pos="6550"/>
        </w:tabs>
        <w:spacing w:before="48"/>
        <w:ind w:right="138"/>
        <w:jc w:val="center"/>
      </w:pPr>
      <w:r>
        <w:rPr>
          <w:spacing w:val="-10"/>
        </w:rPr>
        <w:t>외교관</w:t>
      </w:r>
      <w:r>
        <w:t xml:space="preserve"> </w:t>
      </w:r>
      <w:r>
        <w:rPr>
          <w:spacing w:val="-10"/>
        </w:rPr>
        <w:t>Diplomatic</w:t>
      </w:r>
      <w:r>
        <w:rPr>
          <w:spacing w:val="-9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</w:r>
      <w:r>
        <w:rPr>
          <w:spacing w:val="-2"/>
        </w:rPr>
        <w:t>관용</w:t>
      </w:r>
      <w:r>
        <w:rPr>
          <w:spacing w:val="-15"/>
        </w:rPr>
        <w:t xml:space="preserve"> </w:t>
      </w:r>
      <w:r>
        <w:rPr>
          <w:spacing w:val="-2"/>
        </w:rPr>
        <w:t>Official</w:t>
      </w:r>
      <w:r>
        <w:rPr>
          <w:spacing w:val="-17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pStyle w:val="4"/>
        <w:tabs>
          <w:tab w:val="left" w:pos="1482"/>
          <w:tab w:val="left" w:pos="4929"/>
          <w:tab w:val="left" w:pos="6236"/>
        </w:tabs>
        <w:spacing w:before="55"/>
        <w:ind w:right="87"/>
        <w:jc w:val="center"/>
      </w:pPr>
      <w:r>
        <w:rPr>
          <w:spacing w:val="-2"/>
        </w:rPr>
        <w:t>일반</w:t>
      </w:r>
      <w:r>
        <w:rPr>
          <w:spacing w:val="-13"/>
        </w:rPr>
        <w:t xml:space="preserve"> </w:t>
      </w:r>
      <w:r>
        <w:rPr>
          <w:spacing w:val="-2"/>
        </w:rPr>
        <w:t>Regular</w:t>
      </w:r>
      <w:r>
        <w:rPr>
          <w:spacing w:val="-17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</w:r>
      <w:r>
        <w:t>기타</w:t>
      </w:r>
      <w:r>
        <w:rPr>
          <w:spacing w:val="-19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pStyle w:val="4"/>
        <w:tabs>
          <w:tab w:val="left" w:pos="8628"/>
        </w:tabs>
        <w:spacing w:before="52" w:after="5"/>
        <w:ind w:right="162"/>
        <w:jc w:val="center"/>
      </w:pPr>
      <w:r>
        <w:rPr>
          <w:spacing w:val="-4"/>
        </w:rPr>
        <w:t>→</w:t>
      </w:r>
      <w:r>
        <w:rPr>
          <w:spacing w:val="-9"/>
        </w:rPr>
        <w:t xml:space="preserve"> </w:t>
      </w:r>
      <w:r>
        <w:rPr>
          <w:spacing w:val="-4"/>
        </w:rPr>
        <w:t>‘기타’상세내용</w:t>
      </w:r>
      <w:r>
        <w:rPr>
          <w:spacing w:val="-6"/>
        </w:rPr>
        <w:t xml:space="preserve"> </w:t>
      </w:r>
      <w:r>
        <w:rPr>
          <w:spacing w:val="-4"/>
        </w:rPr>
        <w:t>If‘Other’,</w:t>
      </w:r>
      <w:r>
        <w:rPr>
          <w:spacing w:val="-10"/>
        </w:rPr>
        <w:t xml:space="preserve"> </w:t>
      </w:r>
      <w:r>
        <w:rPr>
          <w:spacing w:val="-4"/>
        </w:rPr>
        <w:t>please</w:t>
      </w:r>
      <w:r>
        <w:rPr>
          <w:spacing w:val="-8"/>
        </w:rPr>
        <w:t xml:space="preserve"> </w:t>
      </w:r>
      <w:r>
        <w:rPr>
          <w:spacing w:val="-4"/>
        </w:rPr>
        <w:t>provide</w:t>
      </w:r>
      <w:r>
        <w:rPr>
          <w:spacing w:val="-9"/>
        </w:rPr>
        <w:t xml:space="preserve"> </w:t>
      </w:r>
      <w:r>
        <w:rPr>
          <w:spacing w:val="-4"/>
        </w:rPr>
        <w:t>details</w:t>
      </w:r>
      <w:r>
        <w:rPr>
          <w:spacing w:val="-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tbl>
      <w:tblPr>
        <w:tblStyle w:val="7"/>
        <w:tblW w:w="9715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8"/>
        <w:gridCol w:w="3224"/>
        <w:gridCol w:w="3253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3238" w:type="dxa"/>
            <w:tcBorders>
              <w:left w:val="nil"/>
            </w:tcBorders>
          </w:tcPr>
          <w:p>
            <w:pPr>
              <w:pStyle w:val="10"/>
              <w:spacing w:before="30"/>
              <w:ind w:left="64"/>
              <w:rPr>
                <w:sz w:val="18"/>
              </w:rPr>
            </w:pPr>
            <w:r>
              <w:rPr>
                <w:w w:val="90"/>
                <w:sz w:val="20"/>
              </w:rPr>
              <w:t>3.2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여권번호</w:t>
            </w:r>
            <w:r>
              <w:rPr>
                <w:spacing w:val="-21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Passport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No.</w:t>
            </w:r>
          </w:p>
        </w:tc>
        <w:tc>
          <w:tcPr>
            <w:tcW w:w="3224" w:type="dxa"/>
          </w:tcPr>
          <w:p>
            <w:pPr>
              <w:pStyle w:val="10"/>
              <w:spacing w:before="20"/>
              <w:ind w:left="50"/>
              <w:rPr>
                <w:sz w:val="18"/>
              </w:rPr>
            </w:pPr>
            <w:r>
              <w:rPr>
                <w:w w:val="90"/>
                <w:sz w:val="20"/>
              </w:rPr>
              <w:t>3.3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발급국가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Country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Passport</w:t>
            </w:r>
          </w:p>
        </w:tc>
        <w:tc>
          <w:tcPr>
            <w:tcW w:w="3253" w:type="dxa"/>
            <w:tcBorders>
              <w:right w:val="nil"/>
            </w:tcBorders>
          </w:tcPr>
          <w:p>
            <w:pPr>
              <w:pStyle w:val="10"/>
              <w:spacing w:before="20"/>
              <w:ind w:left="50"/>
              <w:rPr>
                <w:sz w:val="18"/>
              </w:rPr>
            </w:pPr>
            <w:r>
              <w:rPr>
                <w:spacing w:val="-12"/>
                <w:sz w:val="20"/>
              </w:rPr>
              <w:t>3.4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발급지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2"/>
                <w:sz w:val="18"/>
              </w:rPr>
              <w:t>Place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Issue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238" w:type="dxa"/>
            <w:tcBorders>
              <w:left w:val="nil"/>
            </w:tcBorders>
          </w:tcPr>
          <w:p>
            <w:pPr>
              <w:pStyle w:val="10"/>
              <w:spacing w:before="32"/>
              <w:ind w:left="64"/>
              <w:rPr>
                <w:sz w:val="18"/>
              </w:rPr>
            </w:pPr>
            <w:r>
              <w:rPr>
                <w:spacing w:val="-14"/>
                <w:sz w:val="20"/>
              </w:rPr>
              <w:t>3.5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>발급일자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4"/>
                <w:sz w:val="18"/>
              </w:rPr>
              <w:t>Date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Issue</w:t>
            </w:r>
          </w:p>
        </w:tc>
        <w:tc>
          <w:tcPr>
            <w:tcW w:w="3224" w:type="dxa"/>
          </w:tcPr>
          <w:p>
            <w:pPr>
              <w:pStyle w:val="10"/>
              <w:spacing w:before="22"/>
              <w:ind w:left="50"/>
              <w:rPr>
                <w:sz w:val="18"/>
              </w:rPr>
            </w:pPr>
            <w:r>
              <w:rPr>
                <w:w w:val="90"/>
                <w:sz w:val="20"/>
              </w:rPr>
              <w:t>3.6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기간만료일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Expiry</w:t>
            </w:r>
          </w:p>
        </w:tc>
        <w:tc>
          <w:tcPr>
            <w:tcW w:w="3253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pStyle w:val="4"/>
        <w:tabs>
          <w:tab w:val="left" w:pos="6770"/>
          <w:tab w:val="left" w:pos="7928"/>
          <w:tab w:val="left" w:pos="8276"/>
          <w:tab w:val="left" w:pos="9235"/>
        </w:tabs>
        <w:spacing w:before="19"/>
        <w:ind w:left="183"/>
      </w:pPr>
      <w:r>
        <w:rPr>
          <w:w w:val="90"/>
          <w:sz w:val="20"/>
        </w:rPr>
        <w:t>3.7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다른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여권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소지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여부</w:t>
      </w:r>
      <w:r>
        <w:rPr>
          <w:spacing w:val="-10"/>
          <w:w w:val="90"/>
          <w:sz w:val="20"/>
        </w:rPr>
        <w:t xml:space="preserve"> </w:t>
      </w:r>
      <w:r>
        <w:rPr>
          <w:w w:val="90"/>
        </w:rPr>
        <w:t>Does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applicant</w:t>
      </w:r>
      <w:r>
        <w:rPr>
          <w:spacing w:val="-5"/>
          <w:w w:val="90"/>
        </w:rPr>
        <w:t xml:space="preserve"> </w:t>
      </w:r>
      <w:r>
        <w:rPr>
          <w:w w:val="90"/>
        </w:rPr>
        <w:t>have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5"/>
          <w:w w:val="90"/>
        </w:rPr>
        <w:t xml:space="preserve"> </w:t>
      </w:r>
      <w:r>
        <w:rPr>
          <w:w w:val="90"/>
        </w:rPr>
        <w:t>valid</w:t>
      </w:r>
      <w:r>
        <w:rPr>
          <w:spacing w:val="-5"/>
          <w:w w:val="90"/>
        </w:rPr>
        <w:t xml:space="preserve"> </w:t>
      </w:r>
      <w:r>
        <w:rPr>
          <w:w w:val="90"/>
        </w:rPr>
        <w:t>passports</w:t>
      </w:r>
      <w:r>
        <w:rPr>
          <w:spacing w:val="-3"/>
          <w:w w:val="90"/>
        </w:rPr>
        <w:t xml:space="preserve"> </w:t>
      </w:r>
      <w:r>
        <w:rPr>
          <w:spacing w:val="-10"/>
          <w:w w:val="90"/>
        </w:rPr>
        <w:t>?</w:t>
      </w:r>
      <w:r>
        <w:tab/>
      </w:r>
      <w:r>
        <w:rPr>
          <w:w w:val="90"/>
        </w:rPr>
        <w:t>아니요</w:t>
      </w:r>
      <w:r>
        <w:rPr>
          <w:spacing w:val="-7"/>
          <w:w w:val="90"/>
        </w:rPr>
        <w:t xml:space="preserve"> </w:t>
      </w:r>
      <w:r>
        <w:rPr>
          <w:w w:val="90"/>
        </w:rPr>
        <w:t>No</w:t>
      </w:r>
      <w:r>
        <w:rPr>
          <w:spacing w:val="-3"/>
          <w:w w:val="90"/>
        </w:rPr>
        <w:t xml:space="preserve"> </w:t>
      </w:r>
      <w:r>
        <w:rPr>
          <w:spacing w:val="-10"/>
          <w:w w:val="90"/>
        </w:rPr>
        <w:t>[</w:t>
      </w:r>
      <w:r>
        <w:tab/>
      </w:r>
      <w:r>
        <w:rPr>
          <w:spacing w:val="-10"/>
        </w:rPr>
        <w:t>]</w:t>
      </w:r>
      <w:r>
        <w:tab/>
      </w:r>
      <w:r>
        <w:t>예</w:t>
      </w:r>
      <w:r>
        <w:rPr>
          <w:spacing w:val="-11"/>
        </w:rPr>
        <w:t xml:space="preserve"> </w:t>
      </w:r>
      <w:r>
        <w:t>Yes</w:t>
      </w:r>
      <w:r>
        <w:rPr>
          <w:spacing w:val="-14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pStyle w:val="4"/>
        <w:spacing w:before="37"/>
        <w:ind w:left="444"/>
      </w:pPr>
      <w:r>
        <w:pict>
          <v:shape id="docshape7" o:spid="_x0000_s1035" style="position:absolute;left:0pt;margin-left:55.25pt;margin-top:15pt;height:0.1pt;width:484.7pt;mso-position-horizontal-relative:page;mso-wrap-distance-bottom:0pt;mso-wrap-distance-top:0pt;z-index:-15726592;mso-width-relative:page;mso-height-relative:page;" filled="f" stroked="t" coordorigin="1106,301" coordsize="9694,0" path="m1106,301l10799,301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  <w:r>
        <w:t>→</w:t>
      </w:r>
      <w:r>
        <w:rPr>
          <w:spacing w:val="-21"/>
        </w:rPr>
        <w:t xml:space="preserve"> </w:t>
      </w:r>
      <w:r>
        <w:t>‘예’선택</w:t>
      </w:r>
      <w:r>
        <w:rPr>
          <w:spacing w:val="-20"/>
        </w:rPr>
        <w:t xml:space="preserve"> </w:t>
      </w:r>
      <w:r>
        <w:t>시</w:t>
      </w:r>
      <w:r>
        <w:rPr>
          <w:spacing w:val="46"/>
        </w:rPr>
        <w:t xml:space="preserve"> </w:t>
      </w:r>
      <w:r>
        <w:t>상세내용</w:t>
      </w:r>
      <w:r>
        <w:rPr>
          <w:spacing w:val="-20"/>
        </w:rPr>
        <w:t xml:space="preserve"> </w:t>
      </w:r>
      <w:r>
        <w:t>기재</w:t>
      </w:r>
      <w:r>
        <w:rPr>
          <w:spacing w:val="-20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‘Yes’,</w:t>
      </w:r>
      <w:r>
        <w:rPr>
          <w:spacing w:val="-22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provide</w:t>
      </w:r>
      <w:r>
        <w:rPr>
          <w:spacing w:val="-22"/>
        </w:rPr>
        <w:t xml:space="preserve"> </w:t>
      </w:r>
      <w:r>
        <w:rPr>
          <w:spacing w:val="-2"/>
        </w:rPr>
        <w:t>details</w:t>
      </w:r>
    </w:p>
    <w:p>
      <w:pPr>
        <w:pStyle w:val="9"/>
        <w:numPr>
          <w:ilvl w:val="0"/>
          <w:numId w:val="4"/>
        </w:numPr>
        <w:tabs>
          <w:tab w:val="left" w:pos="596"/>
        </w:tabs>
        <w:spacing w:before="41" w:after="36" w:line="240" w:lineRule="auto"/>
        <w:ind w:left="595" w:right="0" w:hanging="243"/>
        <w:jc w:val="left"/>
        <w:rPr>
          <w:sz w:val="18"/>
        </w:rPr>
      </w:pPr>
      <w:r>
        <w:rPr>
          <w:w w:val="90"/>
          <w:sz w:val="18"/>
        </w:rPr>
        <w:t>여권종류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Passport</w:t>
      </w:r>
      <w:r>
        <w:rPr>
          <w:spacing w:val="-9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Type</w:t>
      </w:r>
    </w:p>
    <w:p>
      <w:pPr>
        <w:pStyle w:val="4"/>
        <w:spacing w:line="20" w:lineRule="exact"/>
        <w:ind w:left="125"/>
        <w:rPr>
          <w:sz w:val="2"/>
        </w:rPr>
      </w:pPr>
      <w:r>
        <w:rPr>
          <w:sz w:val="2"/>
        </w:rPr>
        <w:pict>
          <v:group id="docshapegroup8" o:spid="_x0000_s1036" o:spt="203" style="height:0.4pt;width:484.7pt;" coordsize="9694,8">
            <o:lock v:ext="edit"/>
            <v:line id="_x0000_s1037" o:spid="_x0000_s1037" o:spt="20" style="position:absolute;left:0;top:4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4"/>
        <w:tabs>
          <w:tab w:val="left" w:pos="1846"/>
          <w:tab w:val="left" w:pos="4982"/>
          <w:tab w:val="left" w:pos="6550"/>
        </w:tabs>
        <w:spacing w:before="27"/>
        <w:ind w:right="138"/>
        <w:jc w:val="center"/>
      </w:pPr>
      <w:r>
        <w:rPr>
          <w:spacing w:val="-10"/>
        </w:rPr>
        <w:t>외교관</w:t>
      </w:r>
      <w:r>
        <w:t xml:space="preserve"> </w:t>
      </w:r>
      <w:r>
        <w:rPr>
          <w:spacing w:val="-10"/>
        </w:rPr>
        <w:t>Diplomatic</w:t>
      </w:r>
      <w:r>
        <w:rPr>
          <w:spacing w:val="-9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</w:r>
      <w:r>
        <w:rPr>
          <w:spacing w:val="-2"/>
        </w:rPr>
        <w:t>관용</w:t>
      </w:r>
      <w:r>
        <w:rPr>
          <w:spacing w:val="-15"/>
        </w:rPr>
        <w:t xml:space="preserve"> </w:t>
      </w:r>
      <w:r>
        <w:rPr>
          <w:spacing w:val="-2"/>
        </w:rPr>
        <w:t>Official</w:t>
      </w:r>
      <w:r>
        <w:rPr>
          <w:spacing w:val="-17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pStyle w:val="4"/>
        <w:tabs>
          <w:tab w:val="left" w:pos="1482"/>
          <w:tab w:val="left" w:pos="4929"/>
          <w:tab w:val="left" w:pos="6236"/>
        </w:tabs>
        <w:spacing w:before="52"/>
        <w:ind w:right="87"/>
        <w:jc w:val="center"/>
      </w:pPr>
      <w:r>
        <w:pict>
          <v:shape id="docshape9" o:spid="_x0000_s1038" style="position:absolute;left:0pt;margin-left:55.25pt;margin-top:14.55pt;height:0.1pt;width:484.7pt;mso-position-horizontal-relative:page;mso-wrap-distance-bottom:0pt;mso-wrap-distance-top:0pt;z-index:-15725568;mso-width-relative:page;mso-height-relative:page;" filled="f" stroked="t" coordorigin="1106,292" coordsize="9694,0" path="m1106,292l10799,292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  <w:r>
        <w:rPr>
          <w:spacing w:val="-2"/>
        </w:rPr>
        <w:t>일반</w:t>
      </w:r>
      <w:r>
        <w:rPr>
          <w:spacing w:val="-13"/>
        </w:rPr>
        <w:t xml:space="preserve"> </w:t>
      </w:r>
      <w:r>
        <w:rPr>
          <w:spacing w:val="-2"/>
        </w:rPr>
        <w:t>Regular</w:t>
      </w:r>
      <w:r>
        <w:rPr>
          <w:spacing w:val="-17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</w:r>
      <w:r>
        <w:t>기타</w:t>
      </w:r>
      <w:r>
        <w:rPr>
          <w:spacing w:val="-19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pStyle w:val="9"/>
        <w:numPr>
          <w:ilvl w:val="0"/>
          <w:numId w:val="4"/>
        </w:numPr>
        <w:tabs>
          <w:tab w:val="left" w:pos="606"/>
          <w:tab w:val="left" w:pos="3488"/>
          <w:tab w:val="left" w:pos="6722"/>
        </w:tabs>
        <w:spacing w:before="21" w:after="0" w:line="240" w:lineRule="auto"/>
        <w:ind w:left="605" w:right="0" w:hanging="243"/>
        <w:jc w:val="left"/>
        <w:rPr>
          <w:sz w:val="18"/>
        </w:rPr>
      </w:pPr>
      <w:r>
        <w:rPr>
          <w:w w:val="90"/>
          <w:sz w:val="18"/>
        </w:rPr>
        <w:t>여권번호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Passport</w:t>
      </w:r>
      <w:r>
        <w:rPr>
          <w:spacing w:val="-7"/>
          <w:w w:val="90"/>
          <w:sz w:val="18"/>
        </w:rPr>
        <w:t xml:space="preserve"> </w:t>
      </w:r>
      <w:r>
        <w:rPr>
          <w:spacing w:val="-5"/>
          <w:w w:val="90"/>
          <w:sz w:val="18"/>
        </w:rPr>
        <w:t>No.</w:t>
      </w:r>
      <w:r>
        <w:rPr>
          <w:sz w:val="18"/>
        </w:rPr>
        <w:tab/>
      </w:r>
      <w:r>
        <w:rPr>
          <w:w w:val="90"/>
          <w:position w:val="2"/>
          <w:sz w:val="18"/>
        </w:rPr>
        <w:t>c)</w:t>
      </w:r>
      <w:r>
        <w:rPr>
          <w:spacing w:val="-6"/>
          <w:w w:val="90"/>
          <w:position w:val="2"/>
          <w:sz w:val="18"/>
        </w:rPr>
        <w:t xml:space="preserve"> </w:t>
      </w:r>
      <w:r>
        <w:rPr>
          <w:w w:val="90"/>
          <w:position w:val="2"/>
          <w:sz w:val="18"/>
        </w:rPr>
        <w:t>발급국가</w:t>
      </w:r>
      <w:r>
        <w:rPr>
          <w:spacing w:val="-10"/>
          <w:w w:val="90"/>
          <w:position w:val="2"/>
          <w:sz w:val="18"/>
        </w:rPr>
        <w:t xml:space="preserve"> </w:t>
      </w:r>
      <w:r>
        <w:rPr>
          <w:w w:val="90"/>
          <w:position w:val="2"/>
          <w:sz w:val="18"/>
        </w:rPr>
        <w:t>Country</w:t>
      </w:r>
      <w:r>
        <w:rPr>
          <w:spacing w:val="-3"/>
          <w:w w:val="90"/>
          <w:position w:val="2"/>
          <w:sz w:val="18"/>
        </w:rPr>
        <w:t xml:space="preserve"> </w:t>
      </w:r>
      <w:r>
        <w:rPr>
          <w:w w:val="90"/>
          <w:position w:val="2"/>
          <w:sz w:val="18"/>
        </w:rPr>
        <w:t>of</w:t>
      </w:r>
      <w:r>
        <w:rPr>
          <w:spacing w:val="-4"/>
          <w:w w:val="90"/>
          <w:position w:val="2"/>
          <w:sz w:val="18"/>
        </w:rPr>
        <w:t xml:space="preserve"> </w:t>
      </w:r>
      <w:r>
        <w:rPr>
          <w:spacing w:val="-2"/>
          <w:w w:val="90"/>
          <w:position w:val="2"/>
          <w:sz w:val="18"/>
        </w:rPr>
        <w:t>Passport</w:t>
      </w:r>
      <w:r>
        <w:rPr>
          <w:position w:val="2"/>
          <w:sz w:val="18"/>
        </w:rPr>
        <w:tab/>
      </w:r>
      <w:r>
        <w:rPr>
          <w:spacing w:val="-6"/>
          <w:w w:val="95"/>
          <w:sz w:val="18"/>
        </w:rPr>
        <w:t>d)</w:t>
      </w:r>
      <w:r>
        <w:rPr>
          <w:spacing w:val="-11"/>
          <w:w w:val="95"/>
          <w:sz w:val="18"/>
        </w:rPr>
        <w:t xml:space="preserve"> </w:t>
      </w:r>
      <w:r>
        <w:rPr>
          <w:spacing w:val="-6"/>
          <w:w w:val="95"/>
          <w:sz w:val="18"/>
        </w:rPr>
        <w:t>기간만료일</w:t>
      </w:r>
      <w:r>
        <w:rPr>
          <w:spacing w:val="-23"/>
          <w:w w:val="95"/>
          <w:sz w:val="18"/>
        </w:rPr>
        <w:t xml:space="preserve"> </w:t>
      </w:r>
      <w:r>
        <w:rPr>
          <w:spacing w:val="-6"/>
          <w:w w:val="95"/>
          <w:sz w:val="18"/>
        </w:rPr>
        <w:t>Date</w:t>
      </w:r>
      <w:r>
        <w:rPr>
          <w:spacing w:val="-8"/>
          <w:w w:val="95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w w:val="95"/>
          <w:sz w:val="18"/>
        </w:rPr>
        <w:t xml:space="preserve"> </w:t>
      </w:r>
      <w:r>
        <w:rPr>
          <w:spacing w:val="-6"/>
          <w:w w:val="95"/>
          <w:sz w:val="18"/>
        </w:rPr>
        <w:t>Expiry</w:t>
      </w:r>
    </w:p>
    <w:p>
      <w:pPr>
        <w:pStyle w:val="4"/>
        <w:spacing w:before="9"/>
        <w:rPr>
          <w:sz w:val="20"/>
        </w:rPr>
      </w:pPr>
      <w:r>
        <w:pict>
          <v:group id="docshapegroup10" o:spid="_x0000_s1039" o:spt="203" style="position:absolute;left:0pt;margin-left:54.65pt;margin-top:14.5pt;height:25.75pt;width:485.75pt;mso-position-horizontal-relative:page;mso-wrap-distance-bottom:0pt;mso-wrap-distance-top:0pt;z-index:-15725568;mso-width-relative:page;mso-height-relative:page;" coordorigin="1094,290" coordsize="9715,515">
            <o:lock v:ext="edit"/>
            <v:rect id="docshape11" o:spid="_x0000_s1040" o:spt="1" style="position:absolute;left:1108;top:354;height:446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1" o:spid="_x0000_s1041" o:spt="20" style="position:absolute;left:1106;top:295;height:0;width:323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2" o:spid="_x0000_s1042" o:spt="20" style="position:absolute;left:1094;top:295;height:0;width:9715;" stroked="t" coordsize="21600,21600">
              <v:path arrowok="t"/>
              <v:fill focussize="0,0"/>
              <v:stroke weight="0.36pt" color="#000000"/>
              <v:imagedata o:title=""/>
              <o:lock v:ext="edit"/>
            </v:line>
            <v:line id="_x0000_s1043" o:spid="_x0000_s1043" o:spt="20" style="position:absolute;left:4330;top:295;height:0;width:6469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4" o:spid="_x0000_s1044" o:spt="20" style="position:absolute;left:1106;top:801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shape id="docshape12" o:spid="_x0000_s1045" o:spt="202" type="#_x0000_t202" style="position:absolute;left:1093;top:290;height:515;width:971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147"/>
                      <w:ind w:left="69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4.</w:t>
                    </w:r>
                    <w:r>
                      <w:rPr>
                        <w:rFonts w:hint="eastAsia" w:ascii="Dotum" w:eastAsia="Dotum"/>
                        <w:b/>
                        <w:spacing w:val="25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연락처</w:t>
                    </w:r>
                    <w:r>
                      <w:rPr>
                        <w:rFonts w:hint="eastAsia" w:ascii="Dotum" w:eastAsia="Dotum"/>
                        <w:b/>
                        <w:spacing w:val="25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26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CONTACT</w:t>
                    </w:r>
                    <w:r>
                      <w:rPr>
                        <w:rFonts w:ascii="Times New Roman" w:eastAsia="Times New Roman"/>
                        <w:b/>
                        <w:spacing w:val="33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2"/>
                      </w:rPr>
                      <w:t>INFORMATION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9"/>
        <w:numPr>
          <w:ilvl w:val="1"/>
          <w:numId w:val="5"/>
        </w:numPr>
        <w:tabs>
          <w:tab w:val="left" w:pos="551"/>
        </w:tabs>
        <w:spacing w:before="24" w:after="0" w:line="240" w:lineRule="auto"/>
        <w:ind w:left="550" w:right="0" w:hanging="368"/>
        <w:jc w:val="left"/>
        <w:rPr>
          <w:sz w:val="18"/>
        </w:rPr>
      </w:pPr>
      <w:r>
        <w:rPr>
          <w:rFonts w:hint="eastAsia" w:ascii="Dotum" w:eastAsia="Dotum"/>
          <w:spacing w:val="-10"/>
          <w:sz w:val="20"/>
        </w:rPr>
        <w:t>본국</w:t>
      </w:r>
      <w:r>
        <w:rPr>
          <w:rFonts w:hint="eastAsia" w:ascii="Dotum" w:eastAsia="Dotum"/>
          <w:spacing w:val="6"/>
          <w:sz w:val="20"/>
        </w:rPr>
        <w:t xml:space="preserve"> </w:t>
      </w:r>
      <w:r>
        <w:rPr>
          <w:rFonts w:hint="eastAsia" w:ascii="Dotum" w:eastAsia="Dotum"/>
          <w:spacing w:val="-10"/>
          <w:sz w:val="20"/>
        </w:rPr>
        <w:t>주소</w:t>
      </w:r>
      <w:r>
        <w:rPr>
          <w:rFonts w:hint="eastAsia" w:ascii="Dotum" w:eastAsia="Dotum"/>
          <w:spacing w:val="10"/>
          <w:sz w:val="20"/>
        </w:rPr>
        <w:t xml:space="preserve"> </w:t>
      </w:r>
      <w:r>
        <w:rPr>
          <w:spacing w:val="-10"/>
          <w:sz w:val="18"/>
        </w:rPr>
        <w:t>Home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Country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Address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applicant</w:t>
      </w:r>
    </w:p>
    <w:p>
      <w:pPr>
        <w:pStyle w:val="4"/>
        <w:spacing w:before="12"/>
        <w:rPr>
          <w:sz w:val="12"/>
        </w:rPr>
      </w:pPr>
      <w:r>
        <w:pict>
          <v:shape id="docshape13" o:spid="_x0000_s1046" style="position:absolute;left:0pt;margin-left:55.25pt;margin-top:9.5pt;height:0.1pt;width:484.7pt;mso-position-horizontal-relative:page;mso-wrap-distance-bottom:0pt;mso-wrap-distance-top:0pt;z-index:-15724544;mso-width-relative:page;mso-height-relative:page;" filled="f" stroked="t" coordorigin="1106,190" coordsize="9694,0" path="m1106,190l10799,190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</w:p>
    <w:p>
      <w:pPr>
        <w:pStyle w:val="9"/>
        <w:numPr>
          <w:ilvl w:val="1"/>
          <w:numId w:val="5"/>
        </w:numPr>
        <w:tabs>
          <w:tab w:val="left" w:pos="589"/>
        </w:tabs>
        <w:spacing w:before="83" w:after="0" w:line="165" w:lineRule="auto"/>
        <w:ind w:left="183" w:right="184" w:firstLine="0"/>
        <w:jc w:val="left"/>
        <w:rPr>
          <w:sz w:val="18"/>
        </w:rPr>
      </w:pPr>
      <w:r>
        <w:rPr>
          <w:spacing w:val="-14"/>
          <w:sz w:val="20"/>
        </w:rPr>
        <w:t>현</w:t>
      </w:r>
      <w:r>
        <w:rPr>
          <w:spacing w:val="-11"/>
          <w:sz w:val="20"/>
        </w:rPr>
        <w:t xml:space="preserve"> </w:t>
      </w:r>
      <w:r>
        <w:rPr>
          <w:spacing w:val="-14"/>
          <w:sz w:val="20"/>
        </w:rPr>
        <w:t>거주지</w:t>
      </w:r>
      <w:r>
        <w:rPr>
          <w:spacing w:val="-11"/>
          <w:sz w:val="20"/>
        </w:rPr>
        <w:t xml:space="preserve"> </w:t>
      </w:r>
      <w:r>
        <w:rPr>
          <w:spacing w:val="-14"/>
          <w:sz w:val="18"/>
        </w:rPr>
        <w:t>Current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Residential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Address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*현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거주지가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본국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주소와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다를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경우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기재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*Please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write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>current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address</w:t>
      </w:r>
      <w:r>
        <w:rPr>
          <w:spacing w:val="-9"/>
          <w:sz w:val="18"/>
        </w:rPr>
        <w:t xml:space="preserve"> </w:t>
      </w:r>
      <w:r>
        <w:rPr>
          <w:spacing w:val="-14"/>
          <w:sz w:val="18"/>
        </w:rPr>
        <w:t xml:space="preserve">if </w:t>
      </w:r>
      <w:r>
        <w:rPr>
          <w:spacing w:val="-4"/>
          <w:sz w:val="18"/>
        </w:rPr>
        <w:t>different</w:t>
      </w:r>
      <w:r>
        <w:rPr>
          <w:spacing w:val="-27"/>
          <w:sz w:val="18"/>
        </w:rPr>
        <w:t xml:space="preserve"> </w:t>
      </w:r>
      <w:r>
        <w:rPr>
          <w:spacing w:val="-4"/>
          <w:sz w:val="18"/>
        </w:rPr>
        <w:t>from</w:t>
      </w:r>
      <w:r>
        <w:rPr>
          <w:spacing w:val="-25"/>
          <w:sz w:val="18"/>
        </w:rPr>
        <w:t xml:space="preserve"> </w:t>
      </w:r>
      <w:r>
        <w:rPr>
          <w:spacing w:val="-4"/>
          <w:sz w:val="18"/>
        </w:rPr>
        <w:t>above</w:t>
      </w:r>
    </w:p>
    <w:p>
      <w:pPr>
        <w:pStyle w:val="4"/>
        <w:spacing w:before="12"/>
        <w:rPr>
          <w:sz w:val="15"/>
        </w:rPr>
      </w:pPr>
      <w:r>
        <w:pict>
          <v:shape id="docshape14" o:spid="_x0000_s1047" style="position:absolute;left:0pt;margin-left:55.25pt;margin-top:11.45pt;height:0.1pt;width:484.7pt;mso-position-horizontal-relative:page;mso-wrap-distance-bottom:0pt;mso-wrap-distance-top:0pt;z-index:-15724544;mso-width-relative:page;mso-height-relative:page;" filled="f" stroked="t" coordorigin="1106,229" coordsize="9694,0" path="m1106,229l10799,229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</w:p>
    <w:p>
      <w:pPr>
        <w:tabs>
          <w:tab w:val="left" w:pos="6630"/>
        </w:tabs>
        <w:spacing w:before="24"/>
        <w:ind w:left="183" w:right="0" w:firstLine="0"/>
        <w:jc w:val="left"/>
        <w:rPr>
          <w:sz w:val="18"/>
        </w:rPr>
      </w:pPr>
      <w:r>
        <w:rPr>
          <w:rFonts w:hint="eastAsia" w:ascii="Dotum" w:eastAsia="Dotum"/>
          <w:spacing w:val="-8"/>
          <w:sz w:val="20"/>
        </w:rPr>
        <w:t>4.3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8"/>
          <w:sz w:val="20"/>
        </w:rPr>
        <w:t>휴대전화</w:t>
      </w:r>
      <w:r>
        <w:rPr>
          <w:rFonts w:hint="eastAsia" w:ascii="Dotum" w:eastAsia="Dotum"/>
          <w:spacing w:val="-7"/>
          <w:sz w:val="20"/>
        </w:rPr>
        <w:t xml:space="preserve"> </w:t>
      </w:r>
      <w:r>
        <w:rPr>
          <w:rFonts w:hint="eastAsia" w:ascii="Dotum" w:eastAsia="Dotum"/>
          <w:spacing w:val="-8"/>
          <w:sz w:val="18"/>
        </w:rPr>
        <w:t>Cell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8"/>
          <w:sz w:val="18"/>
        </w:rPr>
        <w:t>Phone</w:t>
      </w:r>
      <w:r>
        <w:rPr>
          <w:rFonts w:hint="eastAsia" w:ascii="Dotum" w:eastAsia="Dotum"/>
          <w:spacing w:val="-3"/>
          <w:sz w:val="18"/>
        </w:rPr>
        <w:t xml:space="preserve"> </w:t>
      </w:r>
      <w:r>
        <w:rPr>
          <w:rFonts w:hint="eastAsia" w:ascii="Dotum" w:eastAsia="Dotum"/>
          <w:spacing w:val="-8"/>
          <w:sz w:val="18"/>
        </w:rPr>
        <w:t>No.</w:t>
      </w:r>
      <w:r>
        <w:rPr>
          <w:rFonts w:hint="eastAsia" w:ascii="Dotum" w:eastAsia="Dotum"/>
          <w:spacing w:val="-2"/>
          <w:sz w:val="18"/>
        </w:rPr>
        <w:t xml:space="preserve"> </w:t>
      </w:r>
      <w:r>
        <w:rPr>
          <w:rFonts w:hint="eastAsia" w:ascii="Dotum" w:eastAsia="Dotum"/>
          <w:spacing w:val="-8"/>
          <w:sz w:val="18"/>
        </w:rPr>
        <w:t>또는</w:t>
      </w:r>
      <w:r>
        <w:rPr>
          <w:rFonts w:hint="eastAsia" w:ascii="Dotum" w:eastAsia="Dotum"/>
          <w:spacing w:val="-5"/>
          <w:sz w:val="18"/>
        </w:rPr>
        <w:t xml:space="preserve"> </w:t>
      </w:r>
      <w:r>
        <w:rPr>
          <w:rFonts w:hint="eastAsia" w:ascii="Dotum" w:eastAsia="Dotum"/>
          <w:spacing w:val="-8"/>
          <w:sz w:val="20"/>
        </w:rPr>
        <w:t>일반전화</w:t>
      </w:r>
      <w:r>
        <w:rPr>
          <w:rFonts w:hint="eastAsia" w:ascii="Dotum" w:eastAsia="Dotum"/>
          <w:spacing w:val="-7"/>
          <w:sz w:val="20"/>
        </w:rPr>
        <w:t xml:space="preserve"> </w:t>
      </w:r>
      <w:r>
        <w:rPr>
          <w:rFonts w:hint="eastAsia" w:ascii="Dotum" w:eastAsia="Dotum"/>
          <w:spacing w:val="-8"/>
          <w:sz w:val="18"/>
        </w:rPr>
        <w:t>Telephone</w:t>
      </w:r>
      <w:r>
        <w:rPr>
          <w:rFonts w:hint="eastAsia" w:ascii="Dotum" w:eastAsia="Dotum"/>
          <w:spacing w:val="-5"/>
          <w:sz w:val="18"/>
        </w:rPr>
        <w:t xml:space="preserve"> </w:t>
      </w:r>
      <w:r>
        <w:rPr>
          <w:rFonts w:hint="eastAsia" w:ascii="Dotum" w:eastAsia="Dotum"/>
          <w:spacing w:val="-8"/>
          <w:sz w:val="18"/>
        </w:rPr>
        <w:t>No.</w:t>
      </w:r>
      <w:r>
        <w:rPr>
          <w:rFonts w:hint="eastAsia" w:ascii="Dotum" w:eastAsia="Dotum"/>
          <w:sz w:val="18"/>
        </w:rPr>
        <w:tab/>
      </w:r>
      <w:r>
        <w:rPr>
          <w:rFonts w:hint="eastAsia" w:ascii="Dotum" w:eastAsia="Dotum"/>
          <w:spacing w:val="-12"/>
          <w:sz w:val="20"/>
        </w:rPr>
        <w:t>4.4</w:t>
      </w:r>
      <w:r>
        <w:rPr>
          <w:rFonts w:hint="eastAsia" w:ascii="Dotum" w:eastAsia="Dotum"/>
          <w:spacing w:val="5"/>
          <w:sz w:val="20"/>
        </w:rPr>
        <w:t xml:space="preserve"> </w:t>
      </w:r>
      <w:r>
        <w:rPr>
          <w:rFonts w:hint="eastAsia" w:ascii="Dotum" w:eastAsia="Dotum"/>
          <w:spacing w:val="-12"/>
          <w:sz w:val="20"/>
        </w:rPr>
        <w:t>전자우편</w:t>
      </w:r>
      <w:r>
        <w:rPr>
          <w:rFonts w:hint="eastAsia" w:ascii="Dotum" w:eastAsia="Dotum"/>
          <w:spacing w:val="-4"/>
          <w:sz w:val="20"/>
        </w:rPr>
        <w:t xml:space="preserve"> </w:t>
      </w:r>
      <w:r>
        <w:rPr>
          <w:spacing w:val="-12"/>
          <w:sz w:val="18"/>
        </w:rPr>
        <w:t>E-mail</w:t>
      </w:r>
    </w:p>
    <w:p>
      <w:pPr>
        <w:pStyle w:val="4"/>
        <w:spacing w:before="5"/>
        <w:rPr>
          <w:sz w:val="14"/>
        </w:rPr>
      </w:pPr>
      <w:r>
        <w:pict>
          <v:shape id="docshape15" o:spid="_x0000_s1048" style="position:absolute;left:0pt;margin-left:55.25pt;margin-top:10.45pt;height:0.1pt;width:484.7pt;mso-position-horizontal-relative:page;mso-wrap-distance-bottom:0pt;mso-wrap-distance-top:0pt;z-index:-15723520;mso-width-relative:page;mso-height-relative:page;" filled="f" stroked="t" coordorigin="1106,210" coordsize="9694,0" path="m1106,210l10799,210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</w:p>
    <w:p>
      <w:pPr>
        <w:spacing w:before="21" w:after="27"/>
        <w:ind w:left="183" w:right="0" w:firstLine="0"/>
        <w:jc w:val="left"/>
        <w:rPr>
          <w:rFonts w:hint="eastAsia" w:ascii="Dotum" w:eastAsia="Dotum"/>
          <w:sz w:val="18"/>
        </w:rPr>
      </w:pPr>
      <w:r>
        <w:rPr>
          <w:rFonts w:hint="eastAsia" w:ascii="Dotum" w:eastAsia="Dotum"/>
          <w:spacing w:val="-8"/>
          <w:sz w:val="20"/>
        </w:rPr>
        <w:t>4.5</w:t>
      </w:r>
      <w:r>
        <w:rPr>
          <w:rFonts w:hint="eastAsia" w:ascii="Dotum" w:eastAsia="Dotum"/>
          <w:spacing w:val="-11"/>
          <w:sz w:val="20"/>
        </w:rPr>
        <w:t xml:space="preserve"> </w:t>
      </w:r>
      <w:r>
        <w:rPr>
          <w:rFonts w:hint="eastAsia" w:ascii="Dotum" w:eastAsia="Dotum"/>
          <w:spacing w:val="-8"/>
          <w:sz w:val="20"/>
        </w:rPr>
        <w:t>비상시</w:t>
      </w:r>
      <w:r>
        <w:rPr>
          <w:rFonts w:hint="eastAsia" w:ascii="Dotum" w:eastAsia="Dotum"/>
          <w:spacing w:val="-9"/>
          <w:sz w:val="20"/>
        </w:rPr>
        <w:t xml:space="preserve"> </w:t>
      </w:r>
      <w:r>
        <w:rPr>
          <w:rFonts w:hint="eastAsia" w:ascii="Dotum" w:eastAsia="Dotum"/>
          <w:spacing w:val="-8"/>
          <w:sz w:val="20"/>
        </w:rPr>
        <w:t>연락처</w:t>
      </w:r>
      <w:r>
        <w:rPr>
          <w:rFonts w:hint="eastAsia" w:ascii="Dotum" w:eastAsia="Dotum"/>
          <w:spacing w:val="-9"/>
          <w:sz w:val="20"/>
        </w:rPr>
        <w:t xml:space="preserve"> </w:t>
      </w:r>
      <w:r>
        <w:rPr>
          <w:rFonts w:hint="eastAsia" w:ascii="Dotum" w:eastAsia="Dotum"/>
          <w:spacing w:val="-8"/>
          <w:sz w:val="18"/>
        </w:rPr>
        <w:t>Emergency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pacing w:val="-8"/>
          <w:sz w:val="18"/>
        </w:rPr>
        <w:t>Contact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pacing w:val="-8"/>
          <w:sz w:val="18"/>
        </w:rPr>
        <w:t>Information</w:t>
      </w:r>
    </w:p>
    <w:tbl>
      <w:tblPr>
        <w:tblStyle w:val="7"/>
        <w:tblW w:w="9714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64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850" w:type="dxa"/>
            <w:tcBorders>
              <w:left w:val="nil"/>
            </w:tcBorders>
          </w:tcPr>
          <w:p>
            <w:pPr>
              <w:pStyle w:val="10"/>
              <w:spacing w:before="26"/>
              <w:ind w:left="225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2"/>
                <w:sz w:val="18"/>
              </w:rPr>
              <w:t>a)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성명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Full</w:t>
            </w:r>
            <w:r>
              <w:rPr>
                <w:rFonts w:hint="eastAsia" w:ascii="Dotum" w:eastAsia="Dotum"/>
                <w:spacing w:val="-3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Name</w:t>
            </w:r>
            <w:r>
              <w:rPr>
                <w:rFonts w:hint="eastAsia" w:ascii="Dotum" w:eastAsia="Dotum"/>
                <w:spacing w:val="-8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in</w:t>
            </w:r>
            <w:r>
              <w:rPr>
                <w:rFonts w:hint="eastAsia" w:ascii="Dotum" w:eastAsia="Dotum"/>
                <w:spacing w:val="-6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English</w:t>
            </w:r>
          </w:p>
        </w:tc>
        <w:tc>
          <w:tcPr>
            <w:tcW w:w="4864" w:type="dxa"/>
            <w:tcBorders>
              <w:right w:val="nil"/>
            </w:tcBorders>
          </w:tcPr>
          <w:p>
            <w:pPr>
              <w:pStyle w:val="10"/>
              <w:spacing w:before="26"/>
              <w:ind w:left="213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b)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거주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국가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Country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of Residence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850" w:type="dxa"/>
            <w:tcBorders>
              <w:left w:val="nil"/>
              <w:bottom w:val="double" w:color="000000" w:sz="4" w:space="0"/>
            </w:tcBorders>
          </w:tcPr>
          <w:p>
            <w:pPr>
              <w:pStyle w:val="10"/>
              <w:spacing w:before="23"/>
              <w:ind w:left="225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18"/>
              </w:rPr>
              <w:t>c)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전화번호 Telephone</w:t>
            </w:r>
            <w:r>
              <w:rPr>
                <w:rFonts w:hint="eastAsia" w:ascii="Dotum" w:eastAsia="Dotum"/>
                <w:spacing w:val="-3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No.</w:t>
            </w:r>
          </w:p>
        </w:tc>
        <w:tc>
          <w:tcPr>
            <w:tcW w:w="4864" w:type="dxa"/>
            <w:tcBorders>
              <w:bottom w:val="double" w:color="000000" w:sz="4" w:space="0"/>
              <w:right w:val="nil"/>
            </w:tcBorders>
          </w:tcPr>
          <w:p>
            <w:pPr>
              <w:pStyle w:val="10"/>
              <w:spacing w:before="23"/>
              <w:ind w:left="213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d)</w:t>
            </w:r>
            <w:r>
              <w:rPr>
                <w:rFonts w:hint="eastAsia" w:ascii="Dotum" w:eastAsia="Dotum"/>
                <w:spacing w:val="-6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관계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Relationship</w:t>
            </w:r>
            <w:r>
              <w:rPr>
                <w:rFonts w:hint="eastAsia" w:ascii="Dotum" w:eastAsia="Dotum"/>
                <w:spacing w:val="-8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to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the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applicant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14" w:type="dxa"/>
            <w:gridSpan w:val="2"/>
            <w:tcBorders>
              <w:top w:val="double" w:color="000000" w:sz="4" w:space="0"/>
              <w:left w:val="nil"/>
              <w:right w:val="nil"/>
            </w:tcBorders>
            <w:shd w:val="clear" w:color="auto" w:fill="B1B1B1"/>
          </w:tcPr>
          <w:p>
            <w:pPr>
              <w:pStyle w:val="10"/>
              <w:spacing w:before="86"/>
              <w:ind w:left="127"/>
              <w:rPr>
                <w:rFonts w:ascii="Times New Roman" w:eastAsia="Times New Roman"/>
                <w:b/>
                <w:sz w:val="22"/>
              </w:rPr>
            </w:pPr>
            <w:r>
              <w:rPr>
                <w:rFonts w:hint="eastAsia" w:ascii="Dotum" w:eastAsia="Dotum"/>
                <w:b/>
                <w:sz w:val="22"/>
              </w:rPr>
              <w:t>5.</w:t>
            </w:r>
            <w:r>
              <w:rPr>
                <w:rFonts w:hint="eastAsia" w:ascii="Dotum" w:eastAsia="Dotum"/>
                <w:b/>
                <w:spacing w:val="24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혼인사항</w:t>
            </w:r>
            <w:r>
              <w:rPr>
                <w:rFonts w:hint="eastAsia" w:ascii="Dotum" w:eastAsia="Dotum"/>
                <w:b/>
                <w:spacing w:val="24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및</w:t>
            </w:r>
            <w:r>
              <w:rPr>
                <w:rFonts w:hint="eastAsia" w:ascii="Dotum" w:eastAsia="Dotum"/>
                <w:b/>
                <w:spacing w:val="26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가족사항</w:t>
            </w:r>
            <w:r>
              <w:rPr>
                <w:rFonts w:hint="eastAsia" w:ascii="Dotum" w:eastAsia="Dotum"/>
                <w:b/>
                <w:spacing w:val="23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/</w:t>
            </w:r>
            <w:r>
              <w:rPr>
                <w:rFonts w:hint="eastAsia" w:ascii="Dotum" w:eastAsia="Dotum"/>
                <w:b/>
                <w:spacing w:val="26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MARITAL</w:t>
            </w:r>
            <w:r>
              <w:rPr>
                <w:rFonts w:ascii="Times New Roman" w:eastAsia="Times New Roman"/>
                <w:b/>
                <w:spacing w:val="32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STATUS</w:t>
            </w:r>
            <w:r>
              <w:rPr>
                <w:rFonts w:ascii="Times New Roman" w:eastAsia="Times New Roman"/>
                <w:b/>
                <w:spacing w:val="43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AND</w:t>
            </w:r>
            <w:r>
              <w:rPr>
                <w:rFonts w:ascii="Times New Roman" w:eastAsia="Times New Roman"/>
                <w:b/>
                <w:spacing w:val="42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FAMILY</w:t>
            </w:r>
            <w:r>
              <w:rPr>
                <w:rFonts w:ascii="Times New Roman" w:eastAsia="Times New Roman"/>
                <w:b/>
                <w:spacing w:val="37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2"/>
              </w:rPr>
              <w:t>DETAILS</w:t>
            </w:r>
          </w:p>
        </w:tc>
      </w:tr>
    </w:tbl>
    <w:p>
      <w:pPr>
        <w:pStyle w:val="9"/>
        <w:numPr>
          <w:ilvl w:val="1"/>
          <w:numId w:val="6"/>
        </w:numPr>
        <w:tabs>
          <w:tab w:val="left" w:pos="546"/>
        </w:tabs>
        <w:spacing w:before="23" w:after="0" w:line="240" w:lineRule="auto"/>
        <w:ind w:left="545" w:right="0" w:hanging="363"/>
        <w:jc w:val="left"/>
        <w:rPr>
          <w:sz w:val="18"/>
        </w:rPr>
      </w:pPr>
      <w:r>
        <w:rPr>
          <w:w w:val="90"/>
          <w:sz w:val="20"/>
        </w:rPr>
        <w:t>현재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혼인사항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Current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18"/>
        </w:rPr>
        <w:t>Marital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Status</w:t>
      </w:r>
    </w:p>
    <w:p>
      <w:pPr>
        <w:pStyle w:val="4"/>
        <w:tabs>
          <w:tab w:val="left" w:pos="2394"/>
          <w:tab w:val="left" w:pos="4191"/>
          <w:tab w:val="left" w:pos="5760"/>
          <w:tab w:val="left" w:pos="7508"/>
          <w:tab w:val="left" w:pos="8904"/>
        </w:tabs>
        <w:spacing w:before="75"/>
        <w:ind w:left="994"/>
      </w:pPr>
      <w:r>
        <w:pict>
          <v:shape id="docshape16" o:spid="_x0000_s1049" style="position:absolute;left:0pt;margin-left:55.25pt;margin-top:17.05pt;height:0.1pt;width:484.7pt;mso-position-horizontal-relative:page;mso-wrap-distance-bottom:0pt;mso-wrap-distance-top:0pt;z-index:-15723520;mso-width-relative:page;mso-height-relative:page;" filled="f" stroked="t" coordorigin="1106,341" coordsize="9694,0" path="m1106,341l10799,341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  <w:r>
        <w:rPr>
          <w:w w:val="90"/>
        </w:rPr>
        <w:t>기혼</w:t>
      </w:r>
      <w:r>
        <w:rPr>
          <w:spacing w:val="-10"/>
          <w:w w:val="90"/>
        </w:rPr>
        <w:t xml:space="preserve"> </w:t>
      </w:r>
      <w:r>
        <w:rPr>
          <w:w w:val="90"/>
        </w:rPr>
        <w:t>Married</w:t>
      </w:r>
      <w:r>
        <w:rPr>
          <w:spacing w:val="-3"/>
          <w:w w:val="90"/>
        </w:rPr>
        <w:t xml:space="preserve"> </w:t>
      </w:r>
      <w:r>
        <w:rPr>
          <w:spacing w:val="-10"/>
          <w:w w:val="90"/>
        </w:rPr>
        <w:t>[</w:t>
      </w:r>
      <w:r>
        <w:tab/>
      </w:r>
      <w:r>
        <w:rPr>
          <w:spacing w:val="-10"/>
        </w:rPr>
        <w:t>]</w:t>
      </w:r>
      <w:r>
        <w:tab/>
      </w:r>
      <w:r>
        <w:rPr>
          <w:w w:val="95"/>
        </w:rPr>
        <w:t>이혼</w:t>
      </w:r>
      <w:r>
        <w:rPr>
          <w:spacing w:val="3"/>
        </w:rPr>
        <w:t xml:space="preserve"> </w:t>
      </w:r>
      <w:r>
        <w:rPr>
          <w:w w:val="95"/>
        </w:rPr>
        <w:t>Divorced</w:t>
      </w:r>
      <w:r>
        <w:rPr>
          <w:spacing w:val="1"/>
        </w:rPr>
        <w:t xml:space="preserve"> </w:t>
      </w:r>
      <w:r>
        <w:rPr>
          <w:spacing w:val="-10"/>
          <w:w w:val="95"/>
        </w:rPr>
        <w:t>[</w:t>
      </w:r>
      <w:r>
        <w:tab/>
      </w:r>
      <w:r>
        <w:rPr>
          <w:spacing w:val="-10"/>
        </w:rPr>
        <w:t>]</w:t>
      </w:r>
      <w:r>
        <w:tab/>
      </w:r>
      <w:r>
        <w:rPr>
          <w:w w:val="95"/>
        </w:rPr>
        <w:t>미혼</w:t>
      </w:r>
      <w:r>
        <w:rPr>
          <w:spacing w:val="3"/>
        </w:rPr>
        <w:t xml:space="preserve"> </w:t>
      </w:r>
      <w:r>
        <w:rPr>
          <w:w w:val="95"/>
        </w:rPr>
        <w:t>Single</w:t>
      </w:r>
      <w:r>
        <w:rPr>
          <w:spacing w:val="-1"/>
        </w:rPr>
        <w:t xml:space="preserve"> </w:t>
      </w:r>
      <w:r>
        <w:rPr>
          <w:spacing w:val="-10"/>
          <w:w w:val="95"/>
        </w:rPr>
        <w:t>[</w:t>
      </w:r>
      <w:r>
        <w:tab/>
      </w:r>
      <w:r>
        <w:rPr>
          <w:spacing w:val="-10"/>
        </w:rPr>
        <w:t>]</w:t>
      </w:r>
    </w:p>
    <w:p>
      <w:pPr>
        <w:pStyle w:val="9"/>
        <w:numPr>
          <w:ilvl w:val="1"/>
          <w:numId w:val="6"/>
        </w:numPr>
        <w:tabs>
          <w:tab w:val="left" w:pos="505"/>
        </w:tabs>
        <w:spacing w:before="24" w:after="0" w:line="247" w:lineRule="auto"/>
        <w:ind w:left="183" w:right="187" w:firstLine="0"/>
        <w:jc w:val="left"/>
        <w:rPr>
          <w:sz w:val="16"/>
        </w:rPr>
      </w:pPr>
      <w:r>
        <w:rPr>
          <w:spacing w:val="-28"/>
          <w:sz w:val="20"/>
        </w:rPr>
        <w:t>배우자</w:t>
      </w:r>
      <w:r>
        <w:rPr>
          <w:spacing w:val="-51"/>
          <w:sz w:val="20"/>
        </w:rPr>
        <w:t xml:space="preserve"> </w:t>
      </w:r>
      <w:r>
        <w:rPr>
          <w:spacing w:val="-28"/>
          <w:sz w:val="20"/>
        </w:rPr>
        <w:t>인적사항</w:t>
      </w:r>
      <w:r>
        <w:rPr>
          <w:spacing w:val="-48"/>
          <w:sz w:val="20"/>
        </w:rPr>
        <w:t xml:space="preserve"> </w:t>
      </w:r>
      <w:r>
        <w:rPr>
          <w:spacing w:val="-28"/>
          <w:sz w:val="20"/>
        </w:rPr>
        <w:t>Personal</w:t>
      </w:r>
      <w:r>
        <w:rPr>
          <w:spacing w:val="-39"/>
          <w:sz w:val="20"/>
        </w:rPr>
        <w:t xml:space="preserve"> </w:t>
      </w:r>
      <w:r>
        <w:rPr>
          <w:spacing w:val="-28"/>
          <w:sz w:val="20"/>
        </w:rPr>
        <w:t>Information</w:t>
      </w:r>
      <w:r>
        <w:rPr>
          <w:spacing w:val="-41"/>
          <w:sz w:val="20"/>
        </w:rPr>
        <w:t xml:space="preserve"> </w:t>
      </w:r>
      <w:r>
        <w:rPr>
          <w:spacing w:val="-28"/>
          <w:sz w:val="20"/>
        </w:rPr>
        <w:t>of</w:t>
      </w:r>
      <w:r>
        <w:rPr>
          <w:spacing w:val="-41"/>
          <w:sz w:val="20"/>
        </w:rPr>
        <w:t xml:space="preserve"> </w:t>
      </w:r>
      <w:r>
        <w:rPr>
          <w:spacing w:val="-28"/>
          <w:sz w:val="20"/>
        </w:rPr>
        <w:t>the</w:t>
      </w:r>
      <w:r>
        <w:rPr>
          <w:spacing w:val="-41"/>
          <w:sz w:val="20"/>
        </w:rPr>
        <w:t xml:space="preserve"> </w:t>
      </w:r>
      <w:r>
        <w:rPr>
          <w:spacing w:val="-28"/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b/>
          <w:spacing w:val="-28"/>
          <w:sz w:val="20"/>
        </w:rPr>
        <w:t>p</w:t>
      </w:r>
      <w:r>
        <w:rPr>
          <w:spacing w:val="-28"/>
          <w:sz w:val="20"/>
        </w:rPr>
        <w:t>licant’s</w:t>
      </w:r>
      <w:r>
        <w:rPr>
          <w:spacing w:val="-41"/>
          <w:sz w:val="20"/>
        </w:rPr>
        <w:t xml:space="preserve"> </w:t>
      </w:r>
      <w:r>
        <w:rPr>
          <w:spacing w:val="-28"/>
          <w:sz w:val="20"/>
        </w:rPr>
        <w:t>Spouse</w:t>
      </w:r>
      <w:r>
        <w:rPr>
          <w:spacing w:val="-33"/>
          <w:sz w:val="20"/>
        </w:rPr>
        <w:t xml:space="preserve"> </w:t>
      </w:r>
      <w:r>
        <w:rPr>
          <w:spacing w:val="-28"/>
          <w:sz w:val="16"/>
        </w:rPr>
        <w:t>*</w:t>
      </w:r>
      <w:r>
        <w:rPr>
          <w:spacing w:val="-28"/>
          <w:sz w:val="18"/>
        </w:rPr>
        <w:t>기혼으로</w:t>
      </w:r>
      <w:r>
        <w:rPr>
          <w:spacing w:val="-44"/>
          <w:sz w:val="18"/>
        </w:rPr>
        <w:t xml:space="preserve"> </w:t>
      </w:r>
      <w:r>
        <w:rPr>
          <w:spacing w:val="-28"/>
          <w:sz w:val="18"/>
        </w:rPr>
        <w:t>표기한</w:t>
      </w:r>
      <w:r>
        <w:rPr>
          <w:spacing w:val="-41"/>
          <w:sz w:val="18"/>
        </w:rPr>
        <w:t xml:space="preserve"> </w:t>
      </w:r>
      <w:r>
        <w:rPr>
          <w:spacing w:val="-28"/>
          <w:sz w:val="18"/>
        </w:rPr>
        <w:t>경우에만</w:t>
      </w:r>
      <w:r>
        <w:rPr>
          <w:spacing w:val="-41"/>
          <w:sz w:val="18"/>
        </w:rPr>
        <w:t xml:space="preserve"> </w:t>
      </w:r>
      <w:r>
        <w:rPr>
          <w:spacing w:val="-28"/>
          <w:sz w:val="18"/>
        </w:rPr>
        <w:t>기재</w:t>
      </w:r>
      <w:r>
        <w:rPr>
          <w:spacing w:val="-44"/>
          <w:sz w:val="18"/>
        </w:rPr>
        <w:t xml:space="preserve"> </w:t>
      </w:r>
      <w:r>
        <w:rPr>
          <w:spacing w:val="-28"/>
          <w:sz w:val="16"/>
        </w:rPr>
        <w:t>If‘Married’please</w:t>
      </w:r>
      <w:r>
        <w:rPr>
          <w:spacing w:val="-15"/>
          <w:sz w:val="16"/>
        </w:rPr>
        <w:t xml:space="preserve"> </w:t>
      </w:r>
      <w:r>
        <w:rPr>
          <w:spacing w:val="-28"/>
          <w:sz w:val="16"/>
        </w:rPr>
        <w:t>provide</w:t>
      </w:r>
      <w:r>
        <w:rPr>
          <w:spacing w:val="-15"/>
          <w:sz w:val="16"/>
        </w:rPr>
        <w:t xml:space="preserve"> </w:t>
      </w:r>
      <w:r>
        <w:rPr>
          <w:spacing w:val="-28"/>
          <w:sz w:val="16"/>
        </w:rPr>
        <w:t>details</w:t>
      </w:r>
      <w:r>
        <w:rPr>
          <w:spacing w:val="-19"/>
          <w:sz w:val="16"/>
        </w:rPr>
        <w:t xml:space="preserve"> </w:t>
      </w:r>
      <w:r>
        <w:rPr>
          <w:spacing w:val="-28"/>
          <w:sz w:val="16"/>
        </w:rPr>
        <w:t>of</w:t>
      </w:r>
      <w:r>
        <w:rPr>
          <w:spacing w:val="-15"/>
          <w:sz w:val="16"/>
        </w:rPr>
        <w:t xml:space="preserve"> </w:t>
      </w:r>
      <w:r>
        <w:rPr>
          <w:spacing w:val="-28"/>
          <w:sz w:val="16"/>
        </w:rPr>
        <w:t xml:space="preserve">the </w:t>
      </w:r>
      <w:r>
        <w:rPr>
          <w:spacing w:val="-2"/>
          <w:sz w:val="16"/>
        </w:rPr>
        <w:t>spouse</w:t>
      </w:r>
    </w:p>
    <w:p>
      <w:pPr>
        <w:pStyle w:val="4"/>
        <w:spacing w:before="1"/>
      </w:pPr>
    </w:p>
    <w:tbl>
      <w:tblPr>
        <w:tblStyle w:val="7"/>
        <w:tblW w:w="9714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64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50" w:type="dxa"/>
            <w:tcBorders>
              <w:left w:val="nil"/>
            </w:tcBorders>
          </w:tcPr>
          <w:p>
            <w:pPr>
              <w:pStyle w:val="10"/>
              <w:spacing w:before="81"/>
              <w:ind w:left="225"/>
              <w:rPr>
                <w:sz w:val="18"/>
              </w:rPr>
            </w:pPr>
            <w:r>
              <w:rPr>
                <w:spacing w:val="-10"/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성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Family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Name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English)</w:t>
            </w:r>
          </w:p>
        </w:tc>
        <w:tc>
          <w:tcPr>
            <w:tcW w:w="4864" w:type="dxa"/>
            <w:tcBorders>
              <w:right w:val="nil"/>
            </w:tcBorders>
          </w:tcPr>
          <w:p>
            <w:pPr>
              <w:pStyle w:val="10"/>
              <w:spacing w:before="81"/>
              <w:ind w:left="213"/>
              <w:rPr>
                <w:sz w:val="18"/>
              </w:rPr>
            </w:pPr>
            <w:r>
              <w:rPr>
                <w:spacing w:val="-10"/>
                <w:sz w:val="18"/>
              </w:rPr>
              <w:t>b)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명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Given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Names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(in English)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850" w:type="dxa"/>
            <w:tcBorders>
              <w:left w:val="nil"/>
            </w:tcBorders>
          </w:tcPr>
          <w:p>
            <w:pPr>
              <w:pStyle w:val="10"/>
              <w:spacing w:before="81"/>
              <w:ind w:left="225"/>
              <w:rPr>
                <w:sz w:val="18"/>
              </w:rPr>
            </w:pPr>
            <w:r>
              <w:rPr>
                <w:w w:val="90"/>
                <w:sz w:val="18"/>
              </w:rPr>
              <w:t>c)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생년월일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Birth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(yyyy/mm/dd)</w:t>
            </w:r>
          </w:p>
        </w:tc>
        <w:tc>
          <w:tcPr>
            <w:tcW w:w="4864" w:type="dxa"/>
            <w:tcBorders>
              <w:right w:val="nil"/>
            </w:tcBorders>
          </w:tcPr>
          <w:p>
            <w:pPr>
              <w:pStyle w:val="10"/>
              <w:spacing w:before="81"/>
              <w:ind w:left="213"/>
              <w:rPr>
                <w:sz w:val="18"/>
              </w:rPr>
            </w:pPr>
            <w:r>
              <w:rPr>
                <w:spacing w:val="-14"/>
                <w:sz w:val="18"/>
              </w:rPr>
              <w:t>d)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국적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Nationality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850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81"/>
              <w:ind w:left="225"/>
              <w:rPr>
                <w:sz w:val="18"/>
              </w:rPr>
            </w:pPr>
            <w:r>
              <w:rPr>
                <w:w w:val="90"/>
                <w:sz w:val="18"/>
              </w:rPr>
              <w:t>e)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거주지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Residential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Address</w:t>
            </w:r>
          </w:p>
        </w:tc>
        <w:tc>
          <w:tcPr>
            <w:tcW w:w="4864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81"/>
              <w:ind w:left="213"/>
              <w:rPr>
                <w:sz w:val="18"/>
              </w:rPr>
            </w:pPr>
            <w:r>
              <w:rPr>
                <w:w w:val="90"/>
                <w:sz w:val="18"/>
              </w:rPr>
              <w:t>f)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연락처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Contact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No.</w:t>
            </w:r>
          </w:p>
        </w:tc>
      </w:tr>
    </w:tbl>
    <w:p>
      <w:pPr>
        <w:pStyle w:val="2"/>
        <w:numPr>
          <w:ilvl w:val="1"/>
          <w:numId w:val="6"/>
        </w:numPr>
        <w:tabs>
          <w:tab w:val="left" w:pos="546"/>
        </w:tabs>
        <w:spacing w:before="23" w:after="0" w:line="240" w:lineRule="auto"/>
        <w:ind w:left="545" w:right="0" w:hanging="363"/>
        <w:jc w:val="left"/>
      </w:pPr>
      <w:r>
        <w:rPr>
          <w:spacing w:val="-12"/>
        </w:rPr>
        <w:t>자녀</w:t>
      </w:r>
      <w:r>
        <w:rPr>
          <w:spacing w:val="-18"/>
        </w:rPr>
        <w:t xml:space="preserve"> </w:t>
      </w:r>
      <w:r>
        <w:rPr>
          <w:spacing w:val="-12"/>
        </w:rPr>
        <w:t>유무</w:t>
      </w:r>
      <w:r>
        <w:rPr>
          <w:spacing w:val="-16"/>
        </w:rPr>
        <w:t xml:space="preserve"> </w:t>
      </w:r>
      <w:r>
        <w:rPr>
          <w:spacing w:val="-12"/>
        </w:rPr>
        <w:t>Does</w:t>
      </w:r>
      <w:r>
        <w:rPr>
          <w:spacing w:val="-11"/>
        </w:rPr>
        <w:t xml:space="preserve"> </w:t>
      </w:r>
      <w:r>
        <w:rPr>
          <w:spacing w:val="-12"/>
        </w:rPr>
        <w:t>the applicant</w:t>
      </w:r>
      <w:r>
        <w:rPr>
          <w:spacing w:val="-9"/>
        </w:rPr>
        <w:t xml:space="preserve"> </w:t>
      </w:r>
      <w:r>
        <w:rPr>
          <w:spacing w:val="-12"/>
        </w:rPr>
        <w:t>have</w:t>
      </w:r>
      <w:r>
        <w:rPr>
          <w:spacing w:val="-11"/>
        </w:rPr>
        <w:t xml:space="preserve"> </w:t>
      </w:r>
      <w:r>
        <w:rPr>
          <w:spacing w:val="-12"/>
        </w:rPr>
        <w:t>children?</w:t>
      </w:r>
    </w:p>
    <w:p>
      <w:pPr>
        <w:pStyle w:val="4"/>
        <w:tabs>
          <w:tab w:val="left" w:pos="2193"/>
          <w:tab w:val="left" w:pos="4354"/>
          <w:tab w:val="left" w:pos="5486"/>
          <w:tab w:val="left" w:pos="6844"/>
          <w:tab w:val="left" w:pos="9459"/>
        </w:tabs>
        <w:spacing w:before="75"/>
        <w:ind w:left="1198"/>
      </w:pPr>
      <w:r>
        <w:pict>
          <v:group id="docshapegroup17" o:spid="_x0000_s1050" o:spt="203" style="position:absolute;left:0pt;margin-left:54.65pt;margin-top:16.8pt;height:24.8pt;width:485.75pt;mso-position-horizontal-relative:page;mso-wrap-distance-bottom:0pt;mso-wrap-distance-top:0pt;z-index:-15722496;mso-width-relative:page;mso-height-relative:page;" coordorigin="1094,336" coordsize="9715,496">
            <o:lock v:ext="edit"/>
            <v:rect id="docshape18" o:spid="_x0000_s1051" o:spt="1" style="position:absolute;left:1108;top:382;height:446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shape id="docshape19" o:spid="_x0000_s1052" style="position:absolute;left:1093;top:341;height:41;width:9715;" filled="f" stroked="t" coordorigin="1094,341" coordsize="9715,41" path="m1106,341l10809,341m1094,382l10809,382e">
              <v:path arrowok="t"/>
              <v:fill on="f" focussize="0,0"/>
              <v:stroke weight="0.48pt" color="#000000"/>
              <v:imagedata o:title=""/>
              <o:lock v:ext="edit"/>
            </v:shape>
            <v:line id="_x0000_s1053" o:spid="_x0000_s1053" o:spt="20" style="position:absolute;left:1106;top:828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shape id="docshape20" o:spid="_x0000_s1054" o:spt="202" type="#_x0000_t202" style="position:absolute;left:1093;top:366;height:458;width:971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95"/>
                      <w:ind w:left="69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6.</w:t>
                    </w:r>
                    <w:r>
                      <w:rPr>
                        <w:rFonts w:hint="eastAsia" w:ascii="Dotum" w:eastAsia="Dotum"/>
                        <w:b/>
                        <w:spacing w:val="39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학력</w:t>
                    </w:r>
                    <w:r>
                      <w:rPr>
                        <w:rFonts w:hint="eastAsia" w:ascii="Dotum" w:eastAsia="Dotum"/>
                        <w:b/>
                        <w:spacing w:val="39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40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2"/>
                      </w:rPr>
                      <w:t>EDUCATION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14"/>
        </w:rPr>
        <w:t>없음</w:t>
      </w:r>
      <w:r>
        <w:rPr>
          <w:spacing w:val="-13"/>
        </w:rPr>
        <w:t xml:space="preserve"> </w:t>
      </w:r>
      <w:r>
        <w:rPr>
          <w:spacing w:val="-14"/>
        </w:rPr>
        <w:t>No</w:t>
      </w:r>
      <w:r>
        <w:rPr>
          <w:spacing w:val="-10"/>
        </w:rPr>
        <w:t xml:space="preserve"> </w:t>
      </w:r>
      <w:r>
        <w:rPr>
          <w:spacing w:val="-14"/>
        </w:rPr>
        <w:t>[</w:t>
      </w:r>
      <w:r>
        <w:tab/>
      </w:r>
      <w:r>
        <w:rPr>
          <w:spacing w:val="-10"/>
        </w:rPr>
        <w:t>]</w:t>
      </w:r>
      <w:r>
        <w:tab/>
      </w:r>
      <w:r>
        <w:t>있음</w:t>
      </w:r>
      <w:r>
        <w:rPr>
          <w:spacing w:val="-16"/>
        </w:rPr>
        <w:t xml:space="preserve"> </w:t>
      </w:r>
      <w:r>
        <w:t>Yes</w:t>
      </w:r>
      <w:r>
        <w:rPr>
          <w:spacing w:val="-16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  <w:r>
        <w:tab/>
      </w:r>
      <w:r>
        <w:rPr>
          <w:spacing w:val="-2"/>
        </w:rPr>
        <w:t>자녀수</w:t>
      </w:r>
      <w:r>
        <w:rPr>
          <w:spacing w:val="-12"/>
        </w:rPr>
        <w:t xml:space="preserve">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children</w:t>
      </w:r>
      <w:r>
        <w:rPr>
          <w:spacing w:val="-15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pStyle w:val="4"/>
        <w:spacing w:before="21"/>
        <w:ind w:left="183"/>
      </w:pPr>
      <w:r>
        <w:rPr>
          <w:spacing w:val="-10"/>
          <w:sz w:val="20"/>
        </w:rPr>
        <w:t>6.1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최종학력</w:t>
      </w:r>
      <w:r>
        <w:rPr>
          <w:spacing w:val="-21"/>
          <w:sz w:val="20"/>
        </w:rPr>
        <w:t xml:space="preserve"> </w:t>
      </w:r>
      <w:r>
        <w:rPr>
          <w:spacing w:val="-10"/>
        </w:rPr>
        <w:t>What</w:t>
      </w:r>
      <w:r>
        <w:rPr>
          <w:spacing w:val="-13"/>
        </w:rPr>
        <w:t xml:space="preserve"> </w:t>
      </w:r>
      <w:r>
        <w:rPr>
          <w:spacing w:val="-10"/>
        </w:rPr>
        <w:t>is</w:t>
      </w:r>
      <w:r>
        <w:rPr>
          <w:spacing w:val="-13"/>
        </w:rPr>
        <w:t xml:space="preserve"> </w:t>
      </w:r>
      <w:r>
        <w:rPr>
          <w:spacing w:val="-10"/>
        </w:rPr>
        <w:t>the</w:t>
      </w:r>
      <w:r>
        <w:rPr>
          <w:spacing w:val="-15"/>
        </w:rPr>
        <w:t xml:space="preserve"> </w:t>
      </w:r>
      <w:r>
        <w:rPr>
          <w:spacing w:val="-10"/>
        </w:rPr>
        <w:t>highest</w:t>
      </w:r>
      <w:r>
        <w:rPr>
          <w:spacing w:val="-13"/>
        </w:rPr>
        <w:t xml:space="preserve"> </w:t>
      </w:r>
      <w:r>
        <w:rPr>
          <w:spacing w:val="-10"/>
        </w:rPr>
        <w:t>degree</w:t>
      </w:r>
      <w:r>
        <w:rPr>
          <w:spacing w:val="-14"/>
        </w:rPr>
        <w:t xml:space="preserve"> </w:t>
      </w:r>
      <w:r>
        <w:rPr>
          <w:spacing w:val="-10"/>
        </w:rPr>
        <w:t>or</w:t>
      </w:r>
      <w:r>
        <w:rPr>
          <w:spacing w:val="-15"/>
        </w:rPr>
        <w:t xml:space="preserve"> </w:t>
      </w:r>
      <w:r>
        <w:rPr>
          <w:spacing w:val="-10"/>
        </w:rPr>
        <w:t>level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education</w:t>
      </w:r>
      <w:r>
        <w:rPr>
          <w:spacing w:val="-15"/>
        </w:rPr>
        <w:t xml:space="preserve"> </w:t>
      </w:r>
      <w:r>
        <w:rPr>
          <w:spacing w:val="-10"/>
        </w:rPr>
        <w:t>the</w:t>
      </w:r>
      <w:r>
        <w:rPr>
          <w:spacing w:val="-13"/>
        </w:rPr>
        <w:t xml:space="preserve"> </w:t>
      </w:r>
      <w:r>
        <w:rPr>
          <w:spacing w:val="-10"/>
        </w:rPr>
        <w:t>applicant</w:t>
      </w:r>
      <w:r>
        <w:rPr>
          <w:spacing w:val="-14"/>
        </w:rPr>
        <w:t xml:space="preserve"> </w:t>
      </w:r>
      <w:r>
        <w:rPr>
          <w:spacing w:val="-10"/>
        </w:rPr>
        <w:t>has</w:t>
      </w:r>
      <w:r>
        <w:rPr>
          <w:spacing w:val="-15"/>
        </w:rPr>
        <w:t xml:space="preserve"> </w:t>
      </w:r>
      <w:r>
        <w:rPr>
          <w:spacing w:val="-10"/>
        </w:rPr>
        <w:t>completed</w:t>
      </w:r>
      <w:r>
        <w:rPr>
          <w:spacing w:val="-13"/>
        </w:rPr>
        <w:t xml:space="preserve"> </w:t>
      </w:r>
      <w:r>
        <w:rPr>
          <w:spacing w:val="-10"/>
        </w:rPr>
        <w:t>?</w:t>
      </w:r>
    </w:p>
    <w:p>
      <w:pPr>
        <w:pStyle w:val="4"/>
        <w:tabs>
          <w:tab w:val="left" w:pos="3798"/>
          <w:tab w:val="left" w:pos="4061"/>
          <w:tab w:val="left" w:pos="6139"/>
          <w:tab w:val="left" w:pos="6693"/>
          <w:tab w:val="left" w:pos="8000"/>
          <w:tab w:val="left" w:pos="8641"/>
        </w:tabs>
        <w:spacing w:before="61" w:line="304" w:lineRule="auto"/>
        <w:ind w:left="1373" w:right="1211" w:hanging="425"/>
      </w:pPr>
      <w:r>
        <w:rPr>
          <w:spacing w:val="-8"/>
        </w:rPr>
        <w:t>석사/박사</w:t>
      </w:r>
      <w:r>
        <w:rPr>
          <w:spacing w:val="-30"/>
        </w:rPr>
        <w:t xml:space="preserve"> </w:t>
      </w:r>
      <w:r>
        <w:rPr>
          <w:spacing w:val="-8"/>
        </w:rPr>
        <w:t>Master’s</w:t>
      </w:r>
      <w:r>
        <w:rPr>
          <w:spacing w:val="-27"/>
        </w:rPr>
        <w:t xml:space="preserve"> </w:t>
      </w:r>
      <w:r>
        <w:rPr>
          <w:spacing w:val="-8"/>
        </w:rPr>
        <w:t>/Doctoral</w:t>
      </w:r>
      <w:r>
        <w:rPr>
          <w:spacing w:val="-25"/>
        </w:rPr>
        <w:t xml:space="preserve"> </w:t>
      </w:r>
      <w:r>
        <w:rPr>
          <w:spacing w:val="-8"/>
        </w:rPr>
        <w:t>Degree</w:t>
      </w:r>
      <w:r>
        <w:rPr>
          <w:spacing w:val="-34"/>
        </w:rPr>
        <w:t xml:space="preserve"> </w:t>
      </w:r>
      <w:r>
        <w:rPr>
          <w:spacing w:val="-8"/>
        </w:rPr>
        <w:t>[</w:t>
      </w:r>
      <w:r>
        <w:tab/>
      </w:r>
      <w:r>
        <w:rPr>
          <w:spacing w:val="-10"/>
        </w:rPr>
        <w:t>]</w:t>
      </w:r>
      <w:r>
        <w:tab/>
      </w:r>
      <w:r>
        <w:t>대졸 Bachelor’s Degree</w:t>
      </w:r>
      <w:r>
        <w:rPr>
          <w:spacing w:val="40"/>
        </w:rPr>
        <w:t xml:space="preserve"> </w:t>
      </w:r>
      <w:r>
        <w:t>[</w:t>
      </w:r>
      <w:r>
        <w:tab/>
      </w:r>
      <w:r>
        <w:rPr>
          <w:spacing w:val="-12"/>
        </w:rPr>
        <w:t xml:space="preserve">] </w:t>
      </w:r>
      <w:r>
        <w:t>고졸 High School Diploma [</w:t>
      </w:r>
      <w:r>
        <w:tab/>
      </w:r>
      <w:r>
        <w:rPr>
          <w:spacing w:val="-10"/>
        </w:rPr>
        <w:t>]</w:t>
      </w:r>
      <w:r>
        <w:tab/>
      </w:r>
      <w:r>
        <w:tab/>
      </w:r>
      <w:r>
        <w:tab/>
      </w:r>
      <w:r>
        <w:t>기타 Other [</w:t>
      </w:r>
      <w:r>
        <w:tab/>
      </w:r>
      <w:r>
        <w:rPr>
          <w:spacing w:val="-10"/>
        </w:rPr>
        <w:t>]</w:t>
      </w:r>
    </w:p>
    <w:p>
      <w:pPr>
        <w:pStyle w:val="4"/>
        <w:tabs>
          <w:tab w:val="left" w:pos="9259"/>
        </w:tabs>
        <w:spacing w:line="229" w:lineRule="exact"/>
        <w:ind w:left="440"/>
      </w:pPr>
      <w:r>
        <w:pict>
          <v:group id="docshapegroup21" o:spid="_x0000_s1055" o:spt="203" style="position:absolute;left:0pt;margin-left:55.25pt;margin-top:12.9pt;height:25pt;width:484.7pt;mso-position-horizontal-relative:page;mso-wrap-distance-bottom:0pt;mso-wrap-distance-top:0pt;z-index:-15722496;mso-width-relative:page;mso-height-relative:page;" coordorigin="1106,259" coordsize="9694,500">
            <o:lock v:ext="edit"/>
            <v:shape id="docshape22" o:spid="_x0000_s1056" style="position:absolute;left:1105;top:262;height:492;width:9694;" filled="f" stroked="t" coordorigin="1106,262" coordsize="9694,492" path="m5534,262l5534,754m1106,262l10799,262e">
              <v:path arrowok="t"/>
              <v:fill on="f" focussize="0,0"/>
              <v:stroke weight="0.36pt" color="#7E7E7E"/>
              <v:imagedata o:title=""/>
              <o:lock v:ext="edit"/>
            </v:shape>
            <v:shape id="docshape23" o:spid="_x0000_s1057" style="position:absolute;left:1105;top:753;height:2;width:9694;" filled="f" stroked="t" coordorigin="1106,754" coordsize="9694,0" path="m1106,754l10799,754m1106,754l10799,754e">
              <v:path arrowok="t"/>
              <v:fill on="f" focussize="0,0"/>
              <v:stroke weight="0.48pt" color="#000000"/>
              <v:imagedata o:title=""/>
              <o:lock v:ext="edit"/>
            </v:shape>
            <v:shape id="docshape24" o:spid="_x0000_s1058" o:spt="202" type="#_x0000_t202" style="position:absolute;left:1163;top:328;height:199;width:2147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2"/>
                        <w:sz w:val="20"/>
                      </w:rPr>
                      <w:t>6.2 학교명</w:t>
                    </w:r>
                    <w:r>
                      <w:rPr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18"/>
                      </w:rPr>
                      <w:t>Name of School</w:t>
                    </w:r>
                  </w:p>
                </w:txbxContent>
              </v:textbox>
            </v:shape>
            <v:shape id="docshape25" o:spid="_x0000_s1059" o:spt="202" type="#_x0000_t202" style="position:absolute;left:5591;top:316;height:199;width:4776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90"/>
                        <w:sz w:val="20"/>
                      </w:rPr>
                      <w:t>6.3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학교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소재지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Location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of</w:t>
                    </w:r>
                    <w:r>
                      <w:rPr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School(city/province/country)</w:t>
                    </w:r>
                  </w:p>
                </w:txbxContent>
              </v:textbox>
            </v:shape>
            <w10:wrap type="topAndBottom"/>
          </v:group>
        </w:pict>
      </w:r>
      <w:r>
        <w:rPr>
          <w:w w:val="90"/>
        </w:rPr>
        <w:t>→</w:t>
      </w:r>
      <w:r>
        <w:rPr>
          <w:spacing w:val="-3"/>
          <w:w w:val="90"/>
        </w:rPr>
        <w:t xml:space="preserve"> </w:t>
      </w:r>
      <w:r>
        <w:rPr>
          <w:w w:val="90"/>
        </w:rPr>
        <w:t>‘기타’선택</w:t>
      </w:r>
      <w:r>
        <w:rPr>
          <w:spacing w:val="-2"/>
          <w:w w:val="90"/>
        </w:rPr>
        <w:t xml:space="preserve"> </w:t>
      </w:r>
      <w:r>
        <w:rPr>
          <w:w w:val="90"/>
        </w:rPr>
        <w:t>시</w:t>
      </w:r>
      <w:r>
        <w:rPr>
          <w:spacing w:val="-2"/>
          <w:w w:val="90"/>
        </w:rPr>
        <w:t xml:space="preserve"> </w:t>
      </w:r>
      <w:r>
        <w:rPr>
          <w:w w:val="90"/>
        </w:rPr>
        <w:t>상세내용</w:t>
      </w:r>
      <w:r>
        <w:rPr>
          <w:spacing w:val="-1"/>
          <w:w w:val="90"/>
        </w:rPr>
        <w:t xml:space="preserve"> </w:t>
      </w:r>
      <w:r>
        <w:rPr>
          <w:w w:val="90"/>
        </w:rPr>
        <w:t>기재</w:t>
      </w:r>
      <w:r>
        <w:rPr>
          <w:spacing w:val="-2"/>
          <w:w w:val="90"/>
        </w:rPr>
        <w:t xml:space="preserve"> </w:t>
      </w:r>
      <w:r>
        <w:rPr>
          <w:w w:val="90"/>
        </w:rPr>
        <w:t>If‘Other’,</w:t>
      </w:r>
      <w:r>
        <w:rPr>
          <w:spacing w:val="-8"/>
        </w:rPr>
        <w:t xml:space="preserve"> </w:t>
      </w:r>
      <w:r>
        <w:rPr>
          <w:w w:val="90"/>
        </w:rPr>
        <w:t>please</w:t>
      </w:r>
      <w:r>
        <w:rPr>
          <w:spacing w:val="-8"/>
        </w:rPr>
        <w:t xml:space="preserve"> </w:t>
      </w:r>
      <w:r>
        <w:rPr>
          <w:w w:val="90"/>
        </w:rPr>
        <w:t>provide</w:t>
      </w:r>
      <w:r>
        <w:rPr>
          <w:spacing w:val="-8"/>
        </w:rPr>
        <w:t xml:space="preserve"> </w:t>
      </w:r>
      <w:r>
        <w:rPr>
          <w:w w:val="90"/>
        </w:rPr>
        <w:t>details</w:t>
      </w:r>
      <w:r>
        <w:rPr>
          <w:spacing w:val="-8"/>
        </w:rPr>
        <w:t xml:space="preserve"> </w:t>
      </w:r>
      <w:r>
        <w:rPr>
          <w:spacing w:val="-10"/>
          <w:w w:val="90"/>
        </w:rPr>
        <w:t>(</w:t>
      </w:r>
      <w:r>
        <w:tab/>
      </w:r>
      <w:r>
        <w:rPr>
          <w:spacing w:val="-10"/>
        </w:rPr>
        <w:t>)</w:t>
      </w:r>
    </w:p>
    <w:p>
      <w:pPr>
        <w:spacing w:before="29"/>
        <w:ind w:left="5757" w:right="0" w:firstLine="0"/>
        <w:jc w:val="left"/>
        <w:rPr>
          <w:sz w:val="16"/>
        </w:rPr>
      </w:pPr>
      <w:r>
        <w:rPr>
          <w:sz w:val="16"/>
        </w:rPr>
        <w:t>210㎜×297㎜[백상지(80ｇ</w:t>
      </w:r>
      <w:r>
        <w:rPr>
          <w:spacing w:val="-4"/>
          <w:sz w:val="16"/>
        </w:rPr>
        <w:t xml:space="preserve">/㎡) </w:t>
      </w:r>
      <w:r>
        <w:rPr>
          <w:sz w:val="16"/>
        </w:rPr>
        <w:t>또는</w:t>
      </w:r>
      <w:r>
        <w:rPr>
          <w:spacing w:val="-15"/>
          <w:sz w:val="16"/>
        </w:rPr>
        <w:t xml:space="preserve"> </w:t>
      </w:r>
      <w:r>
        <w:rPr>
          <w:sz w:val="16"/>
        </w:rPr>
        <w:t>중질지(80ｇ</w:t>
      </w:r>
      <w:r>
        <w:rPr>
          <w:spacing w:val="-3"/>
          <w:sz w:val="16"/>
        </w:rPr>
        <w:t>/㎡)]</w:t>
      </w:r>
    </w:p>
    <w:p>
      <w:pPr>
        <w:spacing w:after="0"/>
        <w:jc w:val="left"/>
        <w:rPr>
          <w:sz w:val="16"/>
        </w:rPr>
        <w:sectPr>
          <w:headerReference r:id="rId3" w:type="default"/>
          <w:pgSz w:w="11900" w:h="16820"/>
          <w:pgMar w:top="1340" w:right="980" w:bottom="280" w:left="980" w:header="1146" w:footer="0" w:gutter="0"/>
        </w:sectPr>
      </w:pPr>
    </w:p>
    <w:p>
      <w:pPr>
        <w:pStyle w:val="4"/>
        <w:rPr>
          <w:sz w:val="2"/>
        </w:rPr>
      </w:pPr>
    </w:p>
    <w:p>
      <w:pPr>
        <w:pStyle w:val="4"/>
        <w:ind w:left="108"/>
        <w:rPr>
          <w:sz w:val="20"/>
        </w:rPr>
      </w:pPr>
      <w:r>
        <w:rPr>
          <w:sz w:val="20"/>
        </w:rPr>
        <w:pict>
          <v:group id="docshapegroup27" o:spid="_x0000_s1060" o:spt="203" style="height:19.85pt;width:485.75pt;" coordsize="9715,397">
            <o:lock v:ext="edit"/>
            <v:rect id="docshape28" o:spid="_x0000_s1061" o:spt="1" style="position:absolute;left:14;top:4;height:389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62" o:spid="_x0000_s1062" o:spt="20" style="position:absolute;left:0;top:5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3" o:spid="_x0000_s1063" o:spt="20" style="position:absolute;left:12;top:393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line id="_x0000_s1064" o:spid="_x0000_s1064" o:spt="20" style="position:absolute;left:0;top:5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docshape29" o:spid="_x0000_s1065" o:spt="202" type="#_x0000_t202" style="position:absolute;left:0;top:9;height:380;width:97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6"/>
                      <w:ind w:left="69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7.</w:t>
                    </w:r>
                    <w:r>
                      <w:rPr>
                        <w:rFonts w:hint="eastAsia" w:ascii="Dotum" w:eastAsia="Dotum"/>
                        <w:b/>
                        <w:spacing w:val="39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직업</w:t>
                    </w:r>
                    <w:r>
                      <w:rPr>
                        <w:rFonts w:hint="eastAsia" w:ascii="Dotum" w:eastAsia="Dotum"/>
                        <w:b/>
                        <w:spacing w:val="39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40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2"/>
                      </w:rPr>
                      <w:t>EMPLOYMENT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spacing w:line="247" w:lineRule="exact"/>
        <w:ind w:left="183"/>
      </w:pPr>
      <w:r>
        <w:rPr>
          <w:spacing w:val="-8"/>
          <w:sz w:val="20"/>
        </w:rPr>
        <w:t>7.1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직업</w:t>
      </w:r>
      <w:r>
        <w:rPr>
          <w:spacing w:val="16"/>
          <w:sz w:val="20"/>
        </w:rPr>
        <w:t xml:space="preserve"> </w:t>
      </w:r>
      <w:r>
        <w:rPr>
          <w:spacing w:val="-8"/>
        </w:rPr>
        <w:t>Current</w:t>
      </w:r>
      <w:r>
        <w:rPr>
          <w:spacing w:val="-15"/>
        </w:rPr>
        <w:t xml:space="preserve"> </w:t>
      </w:r>
      <w:r>
        <w:rPr>
          <w:spacing w:val="-8"/>
        </w:rPr>
        <w:t>personal</w:t>
      </w:r>
      <w:r>
        <w:rPr>
          <w:spacing w:val="-15"/>
        </w:rPr>
        <w:t xml:space="preserve"> </w:t>
      </w:r>
      <w:r>
        <w:rPr>
          <w:spacing w:val="-8"/>
        </w:rPr>
        <w:t>circumstances</w:t>
      </w:r>
    </w:p>
    <w:p>
      <w:pPr>
        <w:pStyle w:val="4"/>
        <w:spacing w:before="3"/>
        <w:rPr>
          <w:sz w:val="7"/>
        </w:rPr>
      </w:pPr>
    </w:p>
    <w:tbl>
      <w:tblPr>
        <w:tblStyle w:val="7"/>
        <w:tblW w:w="8828" w:type="dxa"/>
        <w:tblInd w:w="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611"/>
        <w:gridCol w:w="2615"/>
        <w:gridCol w:w="965"/>
        <w:gridCol w:w="2272"/>
        <w:gridCol w:w="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098" w:type="dxa"/>
          </w:tcPr>
          <w:p>
            <w:pPr>
              <w:pStyle w:val="10"/>
              <w:spacing w:line="205" w:lineRule="exact"/>
              <w:ind w:left="263"/>
              <w:rPr>
                <w:sz w:val="18"/>
              </w:rPr>
            </w:pPr>
            <w:r>
              <w:rPr>
                <w:w w:val="90"/>
                <w:sz w:val="18"/>
              </w:rPr>
              <w:t>사업가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Entrepreneur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[</w:t>
            </w:r>
          </w:p>
        </w:tc>
        <w:tc>
          <w:tcPr>
            <w:tcW w:w="611" w:type="dxa"/>
          </w:tcPr>
          <w:p>
            <w:pPr>
              <w:pStyle w:val="10"/>
              <w:spacing w:line="205" w:lineRule="exact"/>
              <w:ind w:left="132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615" w:type="dxa"/>
          </w:tcPr>
          <w:p>
            <w:pPr>
              <w:pStyle w:val="10"/>
              <w:spacing w:line="213" w:lineRule="exact"/>
              <w:ind w:left="392"/>
              <w:rPr>
                <w:sz w:val="18"/>
              </w:rPr>
            </w:pPr>
            <w:r>
              <w:rPr>
                <w:spacing w:val="-4"/>
                <w:sz w:val="18"/>
              </w:rPr>
              <w:t>자영업자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Self-Employed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</w:tc>
        <w:tc>
          <w:tcPr>
            <w:tcW w:w="965" w:type="dxa"/>
          </w:tcPr>
          <w:p>
            <w:pPr>
              <w:pStyle w:val="10"/>
              <w:spacing w:line="213" w:lineRule="exact"/>
              <w:ind w:left="130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272" w:type="dxa"/>
          </w:tcPr>
          <w:p>
            <w:pPr>
              <w:pStyle w:val="10"/>
              <w:spacing w:line="205" w:lineRule="exact"/>
              <w:ind w:right="13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직장인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Employed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2"/>
                <w:w w:val="90"/>
                <w:sz w:val="18"/>
              </w:rPr>
              <w:t>[</w:t>
            </w:r>
          </w:p>
        </w:tc>
        <w:tc>
          <w:tcPr>
            <w:tcW w:w="267" w:type="dxa"/>
          </w:tcPr>
          <w:p>
            <w:pPr>
              <w:pStyle w:val="10"/>
              <w:spacing w:line="205" w:lineRule="exact"/>
              <w:ind w:right="50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8" w:type="dxa"/>
          </w:tcPr>
          <w:p>
            <w:pPr>
              <w:pStyle w:val="10"/>
              <w:spacing w:before="33"/>
              <w:ind w:right="1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공무원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Servant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  <w:p>
            <w:pPr>
              <w:pStyle w:val="10"/>
              <w:spacing w:before="61" w:line="185" w:lineRule="exact"/>
              <w:ind w:right="1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무직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Unemployed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</w:tc>
        <w:tc>
          <w:tcPr>
            <w:tcW w:w="611" w:type="dxa"/>
          </w:tcPr>
          <w:p>
            <w:pPr>
              <w:pStyle w:val="10"/>
              <w:spacing w:before="33"/>
              <w:ind w:left="132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  <w:p>
            <w:pPr>
              <w:pStyle w:val="10"/>
              <w:spacing w:before="61" w:line="185" w:lineRule="exact"/>
              <w:ind w:left="132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615" w:type="dxa"/>
          </w:tcPr>
          <w:p>
            <w:pPr>
              <w:pStyle w:val="10"/>
              <w:spacing w:before="33"/>
              <w:ind w:right="1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학생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  <w:p>
            <w:pPr>
              <w:pStyle w:val="10"/>
              <w:spacing w:before="61" w:line="185" w:lineRule="exact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기타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</w:tc>
        <w:tc>
          <w:tcPr>
            <w:tcW w:w="965" w:type="dxa"/>
          </w:tcPr>
          <w:p>
            <w:pPr>
              <w:pStyle w:val="10"/>
              <w:spacing w:before="33"/>
              <w:ind w:left="130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  <w:p>
            <w:pPr>
              <w:pStyle w:val="10"/>
              <w:spacing w:before="61" w:line="185" w:lineRule="exact"/>
              <w:ind w:left="130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  <w:tc>
          <w:tcPr>
            <w:tcW w:w="2272" w:type="dxa"/>
          </w:tcPr>
          <w:p>
            <w:pPr>
              <w:pStyle w:val="10"/>
              <w:spacing w:before="33"/>
              <w:ind w:right="1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퇴직자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Retired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</w:tc>
        <w:tc>
          <w:tcPr>
            <w:tcW w:w="267" w:type="dxa"/>
          </w:tcPr>
          <w:p>
            <w:pPr>
              <w:pStyle w:val="10"/>
              <w:spacing w:before="33"/>
              <w:ind w:right="50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</w:tbl>
    <w:p>
      <w:pPr>
        <w:pStyle w:val="4"/>
        <w:tabs>
          <w:tab w:val="left" w:pos="9420"/>
        </w:tabs>
        <w:spacing w:before="88"/>
        <w:ind w:left="444"/>
      </w:pPr>
      <w:r>
        <w:pict>
          <v:shape id="docshape30" o:spid="_x0000_s1066" style="position:absolute;left:0pt;margin-left:55.25pt;margin-top:17.55pt;height:0.1pt;width:484.7pt;mso-position-horizontal-relative:page;mso-wrap-distance-bottom:0pt;mso-wrap-distance-top:0pt;z-index:-15721472;mso-width-relative:page;mso-height-relative:page;" filled="f" stroked="t" coordorigin="1106,352" coordsize="9694,0" path="m1106,352l10799,352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  <w:r>
        <w:rPr>
          <w:spacing w:val="-2"/>
        </w:rPr>
        <w:t>→</w:t>
      </w:r>
      <w:r>
        <w:rPr>
          <w:spacing w:val="-19"/>
        </w:rPr>
        <w:t xml:space="preserve"> </w:t>
      </w:r>
      <w:r>
        <w:rPr>
          <w:spacing w:val="-2"/>
        </w:rPr>
        <w:t>‘기타’선택</w:t>
      </w:r>
      <w:r>
        <w:rPr>
          <w:spacing w:val="-17"/>
        </w:rPr>
        <w:t xml:space="preserve"> </w:t>
      </w:r>
      <w:r>
        <w:rPr>
          <w:spacing w:val="-2"/>
        </w:rPr>
        <w:t>시</w:t>
      </w:r>
      <w:r>
        <w:rPr>
          <w:spacing w:val="-17"/>
        </w:rPr>
        <w:t xml:space="preserve"> </w:t>
      </w:r>
      <w:r>
        <w:rPr>
          <w:spacing w:val="-2"/>
        </w:rPr>
        <w:t>상세내용</w:t>
      </w:r>
      <w:r>
        <w:rPr>
          <w:spacing w:val="-17"/>
        </w:rPr>
        <w:t xml:space="preserve"> </w:t>
      </w:r>
      <w:r>
        <w:rPr>
          <w:spacing w:val="-2"/>
        </w:rPr>
        <w:t>기재</w:t>
      </w:r>
      <w:r>
        <w:rPr>
          <w:spacing w:val="-17"/>
        </w:rPr>
        <w:t xml:space="preserve"> </w:t>
      </w:r>
      <w:r>
        <w:rPr>
          <w:spacing w:val="-2"/>
        </w:rPr>
        <w:t>If‘Other’,</w:t>
      </w:r>
      <w:r>
        <w:rPr>
          <w:spacing w:val="-20"/>
        </w:rPr>
        <w:t xml:space="preserve"> </w:t>
      </w:r>
      <w:r>
        <w:rPr>
          <w:spacing w:val="-2"/>
        </w:rPr>
        <w:t>please</w:t>
      </w:r>
      <w:r>
        <w:rPr>
          <w:spacing w:val="-18"/>
        </w:rPr>
        <w:t xml:space="preserve"> </w:t>
      </w:r>
      <w:r>
        <w:rPr>
          <w:spacing w:val="-2"/>
        </w:rPr>
        <w:t>provide</w:t>
      </w:r>
      <w:r>
        <w:rPr>
          <w:spacing w:val="-20"/>
        </w:rPr>
        <w:t xml:space="preserve"> </w:t>
      </w:r>
      <w:r>
        <w:rPr>
          <w:spacing w:val="-2"/>
        </w:rPr>
        <w:t>details</w:t>
      </w:r>
      <w:r>
        <w:rPr>
          <w:spacing w:val="-18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>
      <w:pPr>
        <w:spacing w:before="21" w:after="26"/>
        <w:ind w:left="183" w:right="0" w:firstLine="0"/>
        <w:jc w:val="left"/>
        <w:rPr>
          <w:sz w:val="18"/>
        </w:rPr>
      </w:pPr>
      <w:r>
        <w:rPr>
          <w:w w:val="90"/>
          <w:sz w:val="20"/>
        </w:rPr>
        <w:t>7.2.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직업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상세정보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18"/>
        </w:rPr>
        <w:t>Employment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Details</w:t>
      </w:r>
    </w:p>
    <w:tbl>
      <w:tblPr>
        <w:tblStyle w:val="7"/>
        <w:tblW w:w="9715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2"/>
        <w:gridCol w:w="3253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462" w:type="dxa"/>
            <w:tcBorders>
              <w:left w:val="nil"/>
            </w:tcBorders>
          </w:tcPr>
          <w:p>
            <w:pPr>
              <w:pStyle w:val="10"/>
              <w:spacing w:before="26"/>
              <w:ind w:left="225"/>
              <w:rPr>
                <w:sz w:val="18"/>
              </w:rPr>
            </w:pPr>
            <w:r>
              <w:rPr>
                <w:w w:val="90"/>
                <w:sz w:val="18"/>
              </w:rPr>
              <w:t>a)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회사/기관/학교명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Name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Company/Institute/School</w:t>
            </w:r>
          </w:p>
        </w:tc>
        <w:tc>
          <w:tcPr>
            <w:tcW w:w="3253" w:type="dxa"/>
            <w:tcBorders>
              <w:right w:val="nil"/>
            </w:tcBorders>
          </w:tcPr>
          <w:p>
            <w:pPr>
              <w:pStyle w:val="10"/>
              <w:spacing w:before="26"/>
              <w:ind w:left="213"/>
              <w:rPr>
                <w:sz w:val="18"/>
              </w:rPr>
            </w:pPr>
            <w:r>
              <w:rPr>
                <w:w w:val="90"/>
                <w:sz w:val="18"/>
              </w:rPr>
              <w:t>b)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직위/과정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Position/Course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462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23"/>
              <w:ind w:left="225"/>
              <w:rPr>
                <w:sz w:val="18"/>
              </w:rPr>
            </w:pPr>
            <w:r>
              <w:rPr>
                <w:w w:val="90"/>
                <w:sz w:val="18"/>
              </w:rPr>
              <w:t>c)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회사/기관/학교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주소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Address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Company/Institute/School</w:t>
            </w:r>
          </w:p>
        </w:tc>
        <w:tc>
          <w:tcPr>
            <w:tcW w:w="3253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23"/>
              <w:ind w:left="213"/>
              <w:rPr>
                <w:sz w:val="18"/>
              </w:rPr>
            </w:pPr>
            <w:r>
              <w:rPr>
                <w:w w:val="90"/>
                <w:sz w:val="18"/>
              </w:rPr>
              <w:t>d)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전화번호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Telephone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No.</w:t>
            </w:r>
          </w:p>
        </w:tc>
      </w:tr>
    </w:tbl>
    <w:p>
      <w:pPr>
        <w:pStyle w:val="4"/>
        <w:spacing w:before="8"/>
        <w:rPr>
          <w:sz w:val="5"/>
        </w:rPr>
      </w:pPr>
    </w:p>
    <w:tbl>
      <w:tblPr>
        <w:tblStyle w:val="7"/>
        <w:tblW w:w="9713" w:type="dxa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3334"/>
        <w:gridCol w:w="2765"/>
        <w:gridCol w:w="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713" w:type="dxa"/>
            <w:gridSpan w:val="4"/>
            <w:tcBorders>
              <w:bottom w:val="single" w:color="7E7E7E" w:sz="4" w:space="0"/>
            </w:tcBorders>
            <w:shd w:val="clear" w:color="auto" w:fill="B1B1B1"/>
          </w:tcPr>
          <w:p>
            <w:pPr>
              <w:pStyle w:val="10"/>
              <w:spacing w:before="51"/>
              <w:ind w:left="69"/>
              <w:rPr>
                <w:rFonts w:ascii="Times New Roman" w:eastAsia="Times New Roman"/>
                <w:b/>
                <w:sz w:val="22"/>
              </w:rPr>
            </w:pPr>
            <w:r>
              <w:rPr>
                <w:rFonts w:hint="eastAsia" w:ascii="Dotum" w:eastAsia="Dotum"/>
                <w:b/>
                <w:sz w:val="22"/>
              </w:rPr>
              <w:t>8.</w:t>
            </w:r>
            <w:r>
              <w:rPr>
                <w:rFonts w:hint="eastAsia" w:ascii="Dotum" w:eastAsia="Dotum"/>
                <w:b/>
                <w:spacing w:val="25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방문정보</w:t>
            </w:r>
            <w:r>
              <w:rPr>
                <w:rFonts w:hint="eastAsia" w:ascii="Dotum" w:eastAsia="Dotum"/>
                <w:b/>
                <w:spacing w:val="26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/</w:t>
            </w:r>
            <w:r>
              <w:rPr>
                <w:rFonts w:hint="eastAsia" w:ascii="Dotum" w:eastAsia="Dotum"/>
                <w:b/>
                <w:spacing w:val="27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DETAILS</w:t>
            </w:r>
            <w:r>
              <w:rPr>
                <w:rFonts w:ascii="Times New Roman" w:eastAsia="Times New Roman"/>
                <w:b/>
                <w:spacing w:val="43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OF</w:t>
            </w:r>
            <w:r>
              <w:rPr>
                <w:rFonts w:ascii="Times New Roman" w:eastAsia="Times New Roman"/>
                <w:b/>
                <w:spacing w:val="33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pacing w:val="-4"/>
                <w:sz w:val="22"/>
              </w:rPr>
              <w:t>VISIT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336" w:type="dxa"/>
            <w:tcBorders>
              <w:top w:val="single" w:color="7E7E7E" w:sz="4" w:space="0"/>
              <w:bottom w:val="single" w:color="7E7E7E" w:sz="4" w:space="0"/>
            </w:tcBorders>
          </w:tcPr>
          <w:p>
            <w:pPr>
              <w:pStyle w:val="10"/>
              <w:spacing w:before="20"/>
              <w:ind w:right="101"/>
              <w:jc w:val="right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20"/>
              </w:rPr>
              <w:t>8.1</w:t>
            </w:r>
            <w:r>
              <w:rPr>
                <w:rFonts w:hint="eastAsia" w:ascii="Dotum" w:eastAsia="Dotum"/>
                <w:spacing w:val="-11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20"/>
              </w:rPr>
              <w:t>입국목적</w:t>
            </w:r>
            <w:r>
              <w:rPr>
                <w:rFonts w:hint="eastAsia" w:ascii="Dotum" w:eastAsia="Dotum"/>
                <w:spacing w:val="-12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Purpose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of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Visit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to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Korea</w:t>
            </w:r>
          </w:p>
        </w:tc>
        <w:tc>
          <w:tcPr>
            <w:tcW w:w="3334" w:type="dxa"/>
            <w:tcBorders>
              <w:top w:val="single" w:color="7E7E7E" w:sz="4" w:space="0"/>
              <w:bottom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  <w:tcBorders>
              <w:top w:val="single" w:color="7E7E7E" w:sz="4" w:space="0"/>
              <w:bottom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  <w:tcBorders>
              <w:top w:val="single" w:color="7E7E7E" w:sz="4" w:space="0"/>
              <w:bottom w:val="single" w:color="7E7E7E" w:sz="4" w:space="0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336" w:type="dxa"/>
            <w:tcBorders>
              <w:top w:val="single" w:color="7E7E7E" w:sz="4" w:space="0"/>
            </w:tcBorders>
          </w:tcPr>
          <w:p>
            <w:pPr>
              <w:pStyle w:val="10"/>
              <w:tabs>
                <w:tab w:val="left" w:pos="2614"/>
              </w:tabs>
              <w:spacing w:before="54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관광/통과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Tourism/Transit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3334" w:type="dxa"/>
            <w:tcBorders>
              <w:top w:val="single" w:color="7E7E7E" w:sz="4" w:space="0"/>
            </w:tcBorders>
          </w:tcPr>
          <w:p>
            <w:pPr>
              <w:pStyle w:val="10"/>
              <w:tabs>
                <w:tab w:val="left" w:pos="2875"/>
              </w:tabs>
              <w:spacing w:before="54"/>
              <w:ind w:right="26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행사참석/Meeting,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2765" w:type="dxa"/>
            <w:tcBorders>
              <w:top w:val="single" w:color="7E7E7E" w:sz="4" w:space="0"/>
            </w:tcBorders>
          </w:tcPr>
          <w:p>
            <w:pPr>
              <w:pStyle w:val="10"/>
              <w:spacing w:before="54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의료관광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Tourism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[</w:t>
            </w:r>
          </w:p>
        </w:tc>
        <w:tc>
          <w:tcPr>
            <w:tcW w:w="278" w:type="dxa"/>
            <w:tcBorders>
              <w:top w:val="single" w:color="7E7E7E" w:sz="4" w:space="0"/>
            </w:tcBorders>
          </w:tcPr>
          <w:p>
            <w:pPr>
              <w:pStyle w:val="10"/>
              <w:spacing w:before="54"/>
              <w:ind w:left="45"/>
              <w:jc w:val="center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336" w:type="dxa"/>
          </w:tcPr>
          <w:p>
            <w:pPr>
              <w:pStyle w:val="10"/>
              <w:tabs>
                <w:tab w:val="left" w:pos="2182"/>
              </w:tabs>
              <w:spacing w:before="58" w:line="185" w:lineRule="exact"/>
              <w:ind w:right="15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단기상용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Business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Trip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3334" w:type="dxa"/>
          </w:tcPr>
          <w:p>
            <w:pPr>
              <w:pStyle w:val="10"/>
              <w:tabs>
                <w:tab w:val="left" w:pos="2343"/>
              </w:tabs>
              <w:spacing w:before="58" w:line="185" w:lineRule="exact"/>
              <w:ind w:right="267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유학/연수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Study/Training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[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  <w:tc>
          <w:tcPr>
            <w:tcW w:w="2765" w:type="dxa"/>
          </w:tcPr>
          <w:p>
            <w:pPr>
              <w:pStyle w:val="10"/>
              <w:spacing w:before="58" w:line="185" w:lineRule="exact"/>
              <w:ind w:right="115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취업활동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Work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[</w:t>
            </w:r>
          </w:p>
        </w:tc>
        <w:tc>
          <w:tcPr>
            <w:tcW w:w="278" w:type="dxa"/>
          </w:tcPr>
          <w:p>
            <w:pPr>
              <w:pStyle w:val="10"/>
              <w:spacing w:before="58" w:line="185" w:lineRule="exact"/>
              <w:ind w:left="45"/>
              <w:jc w:val="center"/>
              <w:rPr>
                <w:sz w:val="18"/>
              </w:rPr>
            </w:pPr>
            <w:r>
              <w:rPr>
                <w:w w:val="94"/>
                <w:sz w:val="18"/>
              </w:rPr>
              <w:t>]</w:t>
            </w:r>
          </w:p>
        </w:tc>
      </w:tr>
    </w:tbl>
    <w:p>
      <w:pPr>
        <w:pStyle w:val="4"/>
        <w:spacing w:before="5"/>
        <w:rPr>
          <w:sz w:val="5"/>
        </w:rPr>
      </w:pPr>
    </w:p>
    <w:p>
      <w:pPr>
        <w:spacing w:after="0"/>
        <w:rPr>
          <w:sz w:val="5"/>
        </w:rPr>
        <w:sectPr>
          <w:headerReference r:id="rId4" w:type="default"/>
          <w:pgSz w:w="11900" w:h="16820"/>
          <w:pgMar w:top="1340" w:right="980" w:bottom="280" w:left="980" w:header="1146" w:footer="0" w:gutter="0"/>
          <w:pgNumType w:start="3"/>
        </w:sectPr>
      </w:pPr>
    </w:p>
    <w:p>
      <w:pPr>
        <w:pStyle w:val="4"/>
        <w:spacing w:before="61" w:line="223" w:lineRule="auto"/>
        <w:ind w:left="703" w:firstLine="1441"/>
        <w:jc w:val="right"/>
      </w:pPr>
      <w:r>
        <w:rPr>
          <w:spacing w:val="-16"/>
        </w:rPr>
        <w:t xml:space="preserve">무역/투자/주재 </w:t>
      </w:r>
      <w:r>
        <w:rPr>
          <w:spacing w:val="-2"/>
          <w:w w:val="90"/>
        </w:rPr>
        <w:t>Trade/Investment/Intra-</w:t>
      </w:r>
      <w:r>
        <w:rPr>
          <w:spacing w:val="-4"/>
          <w:w w:val="95"/>
        </w:rPr>
        <w:t>Corporate</w:t>
      </w:r>
    </w:p>
    <w:p>
      <w:pPr>
        <w:pStyle w:val="4"/>
        <w:tabs>
          <w:tab w:val="left" w:pos="1211"/>
        </w:tabs>
        <w:spacing w:line="220" w:lineRule="exact"/>
        <w:jc w:val="right"/>
      </w:pPr>
      <w:r>
        <w:rPr>
          <w:w w:val="90"/>
        </w:rPr>
        <w:t>Transferee</w:t>
      </w:r>
      <w:r>
        <w:rPr>
          <w:spacing w:val="-13"/>
          <w:w w:val="90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>
      <w:pPr>
        <w:spacing w:before="6" w:line="240" w:lineRule="auto"/>
        <w:rPr>
          <w:sz w:val="19"/>
        </w:rPr>
      </w:pPr>
      <w:r>
        <w:br w:type="column"/>
      </w:r>
    </w:p>
    <w:p>
      <w:pPr>
        <w:pStyle w:val="4"/>
        <w:tabs>
          <w:tab w:val="left" w:pos="3098"/>
          <w:tab w:val="left" w:pos="3911"/>
          <w:tab w:val="left" w:pos="6336"/>
        </w:tabs>
        <w:spacing w:line="112" w:lineRule="auto"/>
        <w:ind w:left="316" w:right="184" w:firstLine="496"/>
      </w:pPr>
      <w:r>
        <w:rPr>
          <w:position w:val="11"/>
        </w:rPr>
        <w:t>가족 또는 친지방문</w:t>
      </w:r>
      <w:r>
        <w:rPr>
          <w:spacing w:val="40"/>
          <w:position w:val="11"/>
        </w:rPr>
        <w:t xml:space="preserve"> </w:t>
      </w:r>
      <w:r>
        <w:rPr>
          <w:position w:val="11"/>
        </w:rPr>
        <w:t>Visiting</w:t>
      </w:r>
      <w:r>
        <w:rPr>
          <w:position w:val="11"/>
        </w:rPr>
        <w:tab/>
      </w:r>
      <w:r>
        <w:t>결혼이민</w:t>
      </w:r>
      <w:r>
        <w:rPr>
          <w:spacing w:val="-19"/>
        </w:rPr>
        <w:t xml:space="preserve"> </w:t>
      </w:r>
      <w:r>
        <w:t>Marriage</w:t>
      </w:r>
      <w:r>
        <w:rPr>
          <w:spacing w:val="-15"/>
        </w:rPr>
        <w:t xml:space="preserve"> </w:t>
      </w:r>
      <w:r>
        <w:t>Migrant</w:t>
      </w:r>
      <w:r>
        <w:rPr>
          <w:spacing w:val="-13"/>
        </w:rPr>
        <w:t xml:space="preserve"> </w:t>
      </w:r>
      <w:r>
        <w:t>[</w:t>
      </w:r>
      <w:r>
        <w:tab/>
      </w:r>
      <w:r>
        <w:rPr>
          <w:spacing w:val="-12"/>
        </w:rPr>
        <w:t xml:space="preserve">] </w:t>
      </w:r>
      <w:r>
        <w:t>Family/Relatives/Friends</w:t>
      </w:r>
      <w:r>
        <w:rPr>
          <w:spacing w:val="40"/>
        </w:rPr>
        <w:t xml:space="preserve"> </w:t>
      </w:r>
      <w:r>
        <w:t>[</w:t>
      </w:r>
      <w:r>
        <w:tab/>
      </w:r>
      <w:r>
        <w:rPr>
          <w:spacing w:val="-10"/>
        </w:rPr>
        <w:t>]</w:t>
      </w:r>
    </w:p>
    <w:p>
      <w:pPr>
        <w:spacing w:after="0" w:line="112" w:lineRule="auto"/>
        <w:sectPr>
          <w:type w:val="continuous"/>
          <w:pgSz w:w="11900" w:h="16820"/>
          <w:pgMar w:top="1100" w:right="980" w:bottom="280" w:left="980" w:header="1146" w:footer="0" w:gutter="0"/>
          <w:cols w:equalWidth="0" w:num="2">
            <w:col w:w="3291" w:space="40"/>
            <w:col w:w="6609"/>
          </w:cols>
        </w:sectPr>
      </w:pPr>
    </w:p>
    <w:p>
      <w:pPr>
        <w:pStyle w:val="4"/>
        <w:tabs>
          <w:tab w:val="left" w:pos="3205"/>
          <w:tab w:val="left" w:pos="5218"/>
          <w:tab w:val="left" w:pos="6429"/>
        </w:tabs>
        <w:spacing w:before="90"/>
        <w:ind w:left="456"/>
      </w:pPr>
      <w:r>
        <w:rPr>
          <w:spacing w:val="-2"/>
          <w:w w:val="90"/>
        </w:rPr>
        <w:t>외교/공무</w:t>
      </w:r>
      <w:r>
        <w:rPr>
          <w:spacing w:val="-6"/>
        </w:rPr>
        <w:t xml:space="preserve"> </w:t>
      </w:r>
      <w:r>
        <w:rPr>
          <w:spacing w:val="-2"/>
          <w:w w:val="90"/>
        </w:rPr>
        <w:t>Diplomatic/Official</w:t>
      </w:r>
      <w:r>
        <w:rPr>
          <w:spacing w:val="1"/>
        </w:rPr>
        <w:t xml:space="preserve"> </w:t>
      </w:r>
      <w:r>
        <w:rPr>
          <w:spacing w:val="-10"/>
          <w:w w:val="90"/>
        </w:rPr>
        <w:t>[</w:t>
      </w:r>
      <w:r>
        <w:tab/>
      </w:r>
      <w:r>
        <w:rPr>
          <w:spacing w:val="-10"/>
        </w:rPr>
        <w:t>]</w:t>
      </w:r>
      <w:r>
        <w:tab/>
      </w:r>
      <w:r>
        <w:rPr>
          <w:w w:val="90"/>
        </w:rPr>
        <w:t>기타</w:t>
      </w:r>
      <w:r>
        <w:rPr>
          <w:spacing w:val="-7"/>
          <w:w w:val="90"/>
        </w:rPr>
        <w:t xml:space="preserve"> </w:t>
      </w:r>
      <w:r>
        <w:rPr>
          <w:w w:val="90"/>
        </w:rPr>
        <w:t>Other</w:t>
      </w:r>
      <w:r>
        <w:rPr>
          <w:spacing w:val="-4"/>
          <w:w w:val="90"/>
        </w:rPr>
        <w:t xml:space="preserve"> </w:t>
      </w:r>
      <w:r>
        <w:rPr>
          <w:spacing w:val="-10"/>
          <w:w w:val="90"/>
        </w:rPr>
        <w:t>[</w:t>
      </w:r>
      <w:r>
        <w:tab/>
      </w:r>
      <w:r>
        <w:rPr>
          <w:spacing w:val="-10"/>
        </w:rPr>
        <w:t>]</w:t>
      </w:r>
    </w:p>
    <w:p>
      <w:pPr>
        <w:pStyle w:val="4"/>
        <w:tabs>
          <w:tab w:val="left" w:pos="8797"/>
        </w:tabs>
        <w:spacing w:before="91" w:after="29"/>
        <w:ind w:left="444"/>
        <w:rPr>
          <w:rFonts w:hint="eastAsia" w:ascii="Dotum" w:hAnsi="Dotum" w:eastAsia="Dotum"/>
        </w:rPr>
      </w:pPr>
      <w:r>
        <w:rPr>
          <w:rFonts w:hint="eastAsia" w:ascii="Dotum" w:hAnsi="Dotum" w:eastAsia="Dotum"/>
        </w:rPr>
        <w:t>→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</w:rPr>
        <w:t>‘기타’선택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시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</w:rPr>
        <w:t>상세내용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기재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4"/>
        </w:rPr>
        <w:t xml:space="preserve"> </w:t>
      </w:r>
      <w:r>
        <w:rPr>
          <w:rFonts w:hint="eastAsia" w:ascii="Dotum" w:hAnsi="Dotum" w:eastAsia="Dotum"/>
        </w:rPr>
        <w:t>‘Other’,</w:t>
      </w:r>
      <w:r>
        <w:rPr>
          <w:rFonts w:hint="eastAsia" w:ascii="Dotum" w:hAnsi="Dotum" w:eastAsia="Dotum"/>
          <w:spacing w:val="3"/>
        </w:rPr>
        <w:t xml:space="preserve"> </w:t>
      </w:r>
      <w:r>
        <w:rPr>
          <w:rFonts w:hint="eastAsia" w:ascii="Dotum" w:hAnsi="Dotum" w:eastAsia="Dotum"/>
        </w:rPr>
        <w:t>please</w:t>
      </w:r>
      <w:r>
        <w:rPr>
          <w:rFonts w:hint="eastAsia" w:ascii="Dotum" w:hAnsi="Dotum" w:eastAsia="Dotum"/>
          <w:spacing w:val="5"/>
        </w:rPr>
        <w:t xml:space="preserve"> </w:t>
      </w:r>
      <w:r>
        <w:rPr>
          <w:rFonts w:hint="eastAsia" w:ascii="Dotum" w:hAnsi="Dotum" w:eastAsia="Dotum"/>
        </w:rPr>
        <w:t>provide</w:t>
      </w:r>
      <w:r>
        <w:rPr>
          <w:rFonts w:hint="eastAsia" w:ascii="Dotum" w:hAnsi="Dotum" w:eastAsia="Dotum"/>
          <w:spacing w:val="7"/>
        </w:rPr>
        <w:t xml:space="preserve"> </w:t>
      </w:r>
      <w:r>
        <w:rPr>
          <w:rFonts w:hint="eastAsia" w:ascii="Dotum" w:hAnsi="Dotum" w:eastAsia="Dotum"/>
        </w:rPr>
        <w:t>details</w:t>
      </w:r>
      <w:r>
        <w:rPr>
          <w:rFonts w:hint="eastAsia" w:ascii="Dotum" w:hAnsi="Dotum" w:eastAsia="Dotum"/>
          <w:spacing w:val="4"/>
        </w:rPr>
        <w:t xml:space="preserve"> </w:t>
      </w:r>
      <w:r>
        <w:rPr>
          <w:rFonts w:hint="eastAsia" w:ascii="Dotum" w:hAnsi="Dotum" w:eastAsia="Dotum"/>
          <w:spacing w:val="-10"/>
        </w:rPr>
        <w:t>(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)</w:t>
      </w:r>
    </w:p>
    <w:tbl>
      <w:tblPr>
        <w:tblStyle w:val="7"/>
        <w:tblW w:w="9715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1612"/>
        <w:gridCol w:w="3253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850" w:type="dxa"/>
            <w:tcBorders>
              <w:left w:val="nil"/>
            </w:tcBorders>
          </w:tcPr>
          <w:p>
            <w:pPr>
              <w:pStyle w:val="10"/>
              <w:spacing w:before="87"/>
              <w:ind w:left="64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20"/>
              </w:rPr>
              <w:t>8.2</w:t>
            </w:r>
            <w:r>
              <w:rPr>
                <w:rFonts w:hint="eastAsia" w:ascii="Dotum" w:eastAsia="Dotum"/>
                <w:spacing w:val="-5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20"/>
              </w:rPr>
              <w:t>체류예정기간</w:t>
            </w:r>
            <w:r>
              <w:rPr>
                <w:rFonts w:hint="eastAsia" w:ascii="Dotum" w:eastAsia="Dotum"/>
                <w:spacing w:val="-7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Intended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Period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of</w:t>
            </w:r>
            <w:r>
              <w:rPr>
                <w:rFonts w:hint="eastAsia" w:ascii="Dotum" w:eastAsia="Dotum"/>
                <w:spacing w:val="-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Stay</w:t>
            </w:r>
          </w:p>
        </w:tc>
        <w:tc>
          <w:tcPr>
            <w:tcW w:w="4865" w:type="dxa"/>
            <w:gridSpan w:val="2"/>
            <w:tcBorders>
              <w:right w:val="nil"/>
            </w:tcBorders>
          </w:tcPr>
          <w:p>
            <w:pPr>
              <w:pStyle w:val="10"/>
              <w:spacing w:before="78"/>
              <w:ind w:left="50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20"/>
              </w:rPr>
              <w:t>8.3</w:t>
            </w:r>
            <w:r>
              <w:rPr>
                <w:rFonts w:hint="eastAsia" w:ascii="Dotum" w:eastAsia="Dotum"/>
                <w:spacing w:val="-1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20"/>
              </w:rPr>
              <w:t>입국예정일</w:t>
            </w:r>
            <w:r>
              <w:rPr>
                <w:rFonts w:hint="eastAsia" w:ascii="Dotum" w:eastAsia="Dotum"/>
                <w:spacing w:val="-3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Intended</w:t>
            </w:r>
            <w:r>
              <w:rPr>
                <w:rFonts w:hint="eastAsia" w:ascii="Dotum" w:eastAsia="Dotum"/>
                <w:spacing w:val="-3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Date</w:t>
            </w:r>
            <w:r>
              <w:rPr>
                <w:rFonts w:hint="eastAsia" w:ascii="Dotum" w:eastAsia="Dotum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of</w:t>
            </w:r>
            <w:r>
              <w:rPr>
                <w:rFonts w:hint="eastAsia" w:ascii="Dotum" w:eastAsia="Dotum"/>
                <w:spacing w:val="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Entry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62" w:type="dxa"/>
            <w:gridSpan w:val="2"/>
            <w:tcBorders>
              <w:left w:val="nil"/>
            </w:tcBorders>
          </w:tcPr>
          <w:p>
            <w:pPr>
              <w:pStyle w:val="10"/>
              <w:spacing w:before="78"/>
              <w:ind w:left="64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20"/>
              </w:rPr>
              <w:t>8.4</w:t>
            </w:r>
            <w:r>
              <w:rPr>
                <w:rFonts w:hint="eastAsia" w:ascii="Dotum" w:eastAsia="Dotum"/>
                <w:spacing w:val="-7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20"/>
              </w:rPr>
              <w:t>체류예정지(호텔</w:t>
            </w:r>
            <w:r>
              <w:rPr>
                <w:rFonts w:hint="eastAsia" w:ascii="Dotum" w:eastAsia="Dotum"/>
                <w:spacing w:val="-7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20"/>
              </w:rPr>
              <w:t>포함)</w:t>
            </w:r>
            <w:r>
              <w:rPr>
                <w:rFonts w:hint="eastAsia" w:ascii="Dotum" w:eastAsia="Dotum"/>
                <w:spacing w:val="-5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Address</w:t>
            </w:r>
            <w:r>
              <w:rPr>
                <w:rFonts w:hint="eastAsia" w:ascii="Dotum" w:eastAsia="Dotum"/>
                <w:spacing w:val="-3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in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Korea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(including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hotels)</w:t>
            </w:r>
          </w:p>
        </w:tc>
        <w:tc>
          <w:tcPr>
            <w:tcW w:w="3253" w:type="dxa"/>
            <w:tcBorders>
              <w:right w:val="nil"/>
            </w:tcBorders>
          </w:tcPr>
          <w:p>
            <w:pPr>
              <w:pStyle w:val="10"/>
              <w:spacing w:before="87"/>
              <w:ind w:left="50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18"/>
                <w:sz w:val="20"/>
              </w:rPr>
              <w:t>8.5</w:t>
            </w:r>
            <w:r>
              <w:rPr>
                <w:rFonts w:hint="eastAsia" w:ascii="Dotum" w:eastAsia="Dotum"/>
                <w:spacing w:val="1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20"/>
              </w:rPr>
              <w:t>한국</w:t>
            </w:r>
            <w:r>
              <w:rPr>
                <w:rFonts w:hint="eastAsia" w:ascii="Dotum" w:eastAsia="Dotum"/>
                <w:spacing w:val="-10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20"/>
              </w:rPr>
              <w:t>내</w:t>
            </w:r>
            <w:r>
              <w:rPr>
                <w:rFonts w:hint="eastAsia" w:ascii="Dotum" w:eastAsia="Dotum"/>
                <w:spacing w:val="-9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20"/>
              </w:rPr>
              <w:t>연락처</w:t>
            </w:r>
            <w:r>
              <w:rPr>
                <w:rFonts w:hint="eastAsia" w:ascii="Dotum" w:eastAsia="Dotum"/>
                <w:spacing w:val="-9"/>
                <w:sz w:val="20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8"/>
              </w:rPr>
              <w:t>Contact</w:t>
            </w:r>
            <w:r>
              <w:rPr>
                <w:rFonts w:hint="eastAsia" w:ascii="Dotum" w:eastAsia="Dotum"/>
                <w:spacing w:val="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8"/>
              </w:rPr>
              <w:t>No.</w:t>
            </w:r>
            <w:r>
              <w:rPr>
                <w:rFonts w:hint="eastAsia" w:ascii="Dotum" w:eastAsia="Dotum"/>
                <w:spacing w:val="6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8"/>
              </w:rPr>
              <w:t>in</w:t>
            </w:r>
            <w:r>
              <w:rPr>
                <w:rFonts w:hint="eastAsia" w:ascii="Dotum" w:eastAsia="Dotum"/>
                <w:spacing w:val="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8"/>
              </w:rPr>
              <w:t>Korea</w:t>
            </w:r>
          </w:p>
        </w:tc>
      </w:tr>
    </w:tbl>
    <w:p>
      <w:pPr>
        <w:spacing w:before="20"/>
        <w:ind w:left="183" w:right="0" w:firstLine="0"/>
        <w:jc w:val="left"/>
        <w:rPr>
          <w:rFonts w:hint="eastAsia" w:ascii="Dotum" w:eastAsia="Dotum"/>
          <w:sz w:val="18"/>
        </w:rPr>
      </w:pPr>
      <w:r>
        <w:rPr>
          <w:rFonts w:hint="eastAsia" w:ascii="Dotum" w:eastAsia="Dotum"/>
          <w:sz w:val="20"/>
        </w:rPr>
        <w:t>8.6</w:t>
      </w:r>
      <w:r>
        <w:rPr>
          <w:rFonts w:hint="eastAsia" w:ascii="Dotum" w:eastAsia="Dotum"/>
          <w:spacing w:val="1"/>
          <w:sz w:val="20"/>
        </w:rPr>
        <w:t xml:space="preserve"> </w:t>
      </w:r>
      <w:r>
        <w:rPr>
          <w:rFonts w:hint="eastAsia" w:ascii="Dotum" w:eastAsia="Dotum"/>
          <w:sz w:val="20"/>
        </w:rPr>
        <w:t>과거</w:t>
      </w:r>
      <w:r>
        <w:rPr>
          <w:rFonts w:hint="eastAsia" w:ascii="Dotum" w:eastAsia="Dotum"/>
          <w:spacing w:val="8"/>
          <w:sz w:val="20"/>
        </w:rPr>
        <w:t xml:space="preserve"> </w:t>
      </w:r>
      <w:r>
        <w:rPr>
          <w:rFonts w:hint="eastAsia" w:ascii="Dotum" w:eastAsia="Dotum"/>
          <w:sz w:val="20"/>
        </w:rPr>
        <w:t>5년간</w:t>
      </w:r>
      <w:r>
        <w:rPr>
          <w:rFonts w:hint="eastAsia" w:ascii="Dotum" w:eastAsia="Dotum"/>
          <w:spacing w:val="9"/>
          <w:sz w:val="20"/>
        </w:rPr>
        <w:t xml:space="preserve"> </w:t>
      </w:r>
      <w:r>
        <w:rPr>
          <w:rFonts w:hint="eastAsia" w:ascii="Dotum" w:eastAsia="Dotum"/>
          <w:sz w:val="20"/>
        </w:rPr>
        <w:t>한국을</w:t>
      </w:r>
      <w:r>
        <w:rPr>
          <w:rFonts w:hint="eastAsia" w:ascii="Dotum" w:eastAsia="Dotum"/>
          <w:spacing w:val="9"/>
          <w:sz w:val="20"/>
        </w:rPr>
        <w:t xml:space="preserve"> </w:t>
      </w:r>
      <w:r>
        <w:rPr>
          <w:rFonts w:hint="eastAsia" w:ascii="Dotum" w:eastAsia="Dotum"/>
          <w:sz w:val="20"/>
        </w:rPr>
        <w:t>방문한</w:t>
      </w:r>
      <w:r>
        <w:rPr>
          <w:rFonts w:hint="eastAsia" w:ascii="Dotum" w:eastAsia="Dotum"/>
          <w:spacing w:val="8"/>
          <w:sz w:val="20"/>
        </w:rPr>
        <w:t xml:space="preserve"> </w:t>
      </w:r>
      <w:r>
        <w:rPr>
          <w:rFonts w:hint="eastAsia" w:ascii="Dotum" w:eastAsia="Dotum"/>
          <w:sz w:val="20"/>
        </w:rPr>
        <w:t>경력</w:t>
      </w:r>
      <w:r>
        <w:rPr>
          <w:rFonts w:hint="eastAsia" w:ascii="Dotum" w:eastAsia="Dotum"/>
          <w:spacing w:val="67"/>
          <w:sz w:val="20"/>
        </w:rPr>
        <w:t xml:space="preserve"> </w:t>
      </w:r>
      <w:r>
        <w:rPr>
          <w:rFonts w:hint="eastAsia" w:ascii="Dotum" w:eastAsia="Dotum"/>
          <w:sz w:val="18"/>
        </w:rPr>
        <w:t>Has</w:t>
      </w:r>
      <w:r>
        <w:rPr>
          <w:rFonts w:hint="eastAsia" w:ascii="Dotum" w:eastAsia="Dotum"/>
          <w:spacing w:val="7"/>
          <w:sz w:val="18"/>
        </w:rPr>
        <w:t xml:space="preserve"> </w:t>
      </w:r>
      <w:r>
        <w:rPr>
          <w:rFonts w:hint="eastAsia" w:ascii="Dotum" w:eastAsia="Dotum"/>
          <w:sz w:val="18"/>
        </w:rPr>
        <w:t>the</w:t>
      </w:r>
      <w:r>
        <w:rPr>
          <w:rFonts w:hint="eastAsia" w:ascii="Dotum" w:eastAsia="Dotum"/>
          <w:spacing w:val="7"/>
          <w:sz w:val="18"/>
        </w:rPr>
        <w:t xml:space="preserve"> </w:t>
      </w:r>
      <w:r>
        <w:rPr>
          <w:sz w:val="18"/>
        </w:rPr>
        <w:t>applicant</w:t>
      </w:r>
      <w:r>
        <w:rPr>
          <w:spacing w:val="-22"/>
          <w:sz w:val="18"/>
        </w:rPr>
        <w:t xml:space="preserve"> </w:t>
      </w:r>
      <w:r>
        <w:rPr>
          <w:rFonts w:hint="eastAsia" w:ascii="Dotum" w:eastAsia="Dotum"/>
          <w:sz w:val="18"/>
        </w:rPr>
        <w:t>travelled</w:t>
      </w:r>
      <w:r>
        <w:rPr>
          <w:rFonts w:hint="eastAsia" w:ascii="Dotum" w:eastAsia="Dotum"/>
          <w:spacing w:val="4"/>
          <w:sz w:val="18"/>
        </w:rPr>
        <w:t xml:space="preserve"> </w:t>
      </w:r>
      <w:r>
        <w:rPr>
          <w:rFonts w:hint="eastAsia" w:ascii="Dotum" w:eastAsia="Dotum"/>
          <w:sz w:val="18"/>
        </w:rPr>
        <w:t>to</w:t>
      </w:r>
      <w:r>
        <w:rPr>
          <w:rFonts w:hint="eastAsia" w:ascii="Dotum" w:eastAsia="Dotum"/>
          <w:spacing w:val="8"/>
          <w:sz w:val="18"/>
        </w:rPr>
        <w:t xml:space="preserve"> </w:t>
      </w:r>
      <w:r>
        <w:rPr>
          <w:rFonts w:hint="eastAsia" w:ascii="Dotum" w:eastAsia="Dotum"/>
          <w:sz w:val="18"/>
        </w:rPr>
        <w:t>Korea</w:t>
      </w:r>
      <w:r>
        <w:rPr>
          <w:rFonts w:hint="eastAsia" w:ascii="Dotum" w:eastAsia="Dotum"/>
          <w:spacing w:val="9"/>
          <w:sz w:val="18"/>
        </w:rPr>
        <w:t xml:space="preserve"> </w:t>
      </w:r>
      <w:r>
        <w:rPr>
          <w:rFonts w:hint="eastAsia" w:ascii="Dotum" w:eastAsia="Dotum"/>
          <w:sz w:val="18"/>
        </w:rPr>
        <w:t>in</w:t>
      </w:r>
      <w:r>
        <w:rPr>
          <w:rFonts w:hint="eastAsia" w:ascii="Dotum" w:eastAsia="Dotum"/>
          <w:spacing w:val="8"/>
          <w:sz w:val="18"/>
        </w:rPr>
        <w:t xml:space="preserve"> </w:t>
      </w:r>
      <w:r>
        <w:rPr>
          <w:rFonts w:hint="eastAsia" w:ascii="Dotum" w:eastAsia="Dotum"/>
          <w:sz w:val="18"/>
        </w:rPr>
        <w:t>the</w:t>
      </w:r>
      <w:r>
        <w:rPr>
          <w:rFonts w:hint="eastAsia" w:ascii="Dotum" w:eastAsia="Dotum"/>
          <w:spacing w:val="7"/>
          <w:sz w:val="18"/>
        </w:rPr>
        <w:t xml:space="preserve"> </w:t>
      </w:r>
      <w:r>
        <w:rPr>
          <w:rFonts w:hint="eastAsia" w:ascii="Dotum" w:eastAsia="Dotum"/>
          <w:sz w:val="18"/>
        </w:rPr>
        <w:t>last</w:t>
      </w:r>
      <w:r>
        <w:rPr>
          <w:rFonts w:hint="eastAsia" w:ascii="Dotum" w:eastAsia="Dotum"/>
          <w:spacing w:val="7"/>
          <w:sz w:val="18"/>
        </w:rPr>
        <w:t xml:space="preserve"> </w:t>
      </w:r>
      <w:r>
        <w:rPr>
          <w:rFonts w:hint="eastAsia" w:ascii="Dotum" w:eastAsia="Dotum"/>
          <w:sz w:val="18"/>
        </w:rPr>
        <w:t>5</w:t>
      </w:r>
      <w:r>
        <w:rPr>
          <w:rFonts w:hint="eastAsia" w:ascii="Dotum" w:eastAsia="Dotum"/>
          <w:spacing w:val="7"/>
          <w:sz w:val="18"/>
        </w:rPr>
        <w:t xml:space="preserve"> </w:t>
      </w:r>
      <w:r>
        <w:rPr>
          <w:rFonts w:hint="eastAsia" w:ascii="Dotum" w:eastAsia="Dotum"/>
          <w:sz w:val="18"/>
        </w:rPr>
        <w:t>years</w:t>
      </w:r>
      <w:r>
        <w:rPr>
          <w:rFonts w:hint="eastAsia" w:ascii="Dotum" w:eastAsia="Dotum"/>
          <w:spacing w:val="8"/>
          <w:sz w:val="18"/>
        </w:rPr>
        <w:t xml:space="preserve"> </w:t>
      </w:r>
      <w:r>
        <w:rPr>
          <w:rFonts w:hint="eastAsia" w:ascii="Dotum" w:eastAsia="Dotum"/>
          <w:spacing w:val="-10"/>
          <w:sz w:val="18"/>
        </w:rPr>
        <w:t>?</w:t>
      </w:r>
    </w:p>
    <w:p>
      <w:pPr>
        <w:pStyle w:val="4"/>
        <w:tabs>
          <w:tab w:val="left" w:pos="1032"/>
          <w:tab w:val="left" w:pos="1778"/>
          <w:tab w:val="left" w:pos="2119"/>
          <w:tab w:val="left" w:pos="3090"/>
        </w:tabs>
        <w:spacing w:before="8" w:line="304" w:lineRule="auto"/>
        <w:ind w:left="531" w:right="362"/>
        <w:rPr>
          <w:rFonts w:hint="eastAsia" w:ascii="Dotum" w:hAnsi="Dotum" w:eastAsia="Dotum"/>
        </w:rPr>
      </w:pPr>
      <w:r>
        <w:rPr>
          <w:rFonts w:hint="eastAsia" w:ascii="Dotum" w:hAnsi="Dotum" w:eastAsia="Dotum"/>
        </w:rPr>
        <w:t>아니요 No 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예 Yes 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6"/>
        </w:rPr>
        <w:t>]</w:t>
      </w:r>
      <w:r>
        <w:rPr>
          <w:rFonts w:hint="eastAsia" w:ascii="Dotum" w:hAnsi="Dotum" w:eastAsia="Dotum"/>
          <w:spacing w:val="51"/>
        </w:rPr>
        <w:t xml:space="preserve"> </w:t>
      </w:r>
      <w:r>
        <w:rPr>
          <w:rFonts w:hint="eastAsia" w:ascii="Dotum" w:hAnsi="Dotum" w:eastAsia="Dotum"/>
          <w:spacing w:val="-6"/>
        </w:rPr>
        <w:t>→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‘예’선택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시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상세내용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기재</w:t>
      </w:r>
      <w:r>
        <w:rPr>
          <w:rFonts w:hint="eastAsia" w:ascii="Dotum" w:hAnsi="Dotum" w:eastAsia="Dotum"/>
          <w:spacing w:val="-10"/>
        </w:rPr>
        <w:t xml:space="preserve"> </w:t>
      </w:r>
      <w:r>
        <w:rPr>
          <w:rFonts w:hint="eastAsia" w:ascii="Dotum" w:hAnsi="Dotum" w:eastAsia="Dotum"/>
          <w:spacing w:val="-6"/>
        </w:rPr>
        <w:t>If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‘Yes’,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please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provide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details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of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any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visits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to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 xml:space="preserve">Korea </w:t>
      </w:r>
      <w:r>
        <w:rPr>
          <w:rFonts w:hint="eastAsia" w:ascii="Dotum" w:hAnsi="Dotum" w:eastAsia="Dotum"/>
          <w:spacing w:val="-10"/>
        </w:rPr>
        <w:t>(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) 회 times,</w:t>
      </w:r>
    </w:p>
    <w:tbl>
      <w:tblPr>
        <w:tblStyle w:val="7"/>
        <w:tblW w:w="9715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7"/>
        <w:gridCol w:w="4848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867" w:type="dxa"/>
            <w:tcBorders>
              <w:left w:val="nil"/>
            </w:tcBorders>
          </w:tcPr>
          <w:p>
            <w:pPr>
              <w:pStyle w:val="10"/>
              <w:spacing w:before="98"/>
              <w:ind w:left="1494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18"/>
              </w:rPr>
              <w:t>방문목적</w:t>
            </w:r>
            <w:r>
              <w:rPr>
                <w:rFonts w:hint="eastAsia" w:ascii="Dotum" w:eastAsia="Dotum"/>
                <w:spacing w:val="-6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Purpose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of</w:t>
            </w:r>
            <w:r>
              <w:rPr>
                <w:rFonts w:hint="eastAsia" w:ascii="Dotum" w:eastAsia="Dotum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Visit</w:t>
            </w:r>
          </w:p>
        </w:tc>
        <w:tc>
          <w:tcPr>
            <w:tcW w:w="4848" w:type="dxa"/>
            <w:tcBorders>
              <w:right w:val="nil"/>
            </w:tcBorders>
          </w:tcPr>
          <w:p>
            <w:pPr>
              <w:pStyle w:val="10"/>
              <w:spacing w:before="16" w:line="207" w:lineRule="exact"/>
              <w:ind w:left="1458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>방문기간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Period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of Stay</w:t>
            </w:r>
          </w:p>
          <w:p>
            <w:pPr>
              <w:pStyle w:val="10"/>
              <w:spacing w:line="181" w:lineRule="exact"/>
              <w:ind w:left="1386"/>
              <w:rPr>
                <w:rFonts w:ascii="Dotum"/>
                <w:sz w:val="16"/>
              </w:rPr>
            </w:pPr>
            <w:r>
              <w:rPr>
                <w:rFonts w:ascii="Dotum"/>
                <w:spacing w:val="-10"/>
                <w:sz w:val="16"/>
              </w:rPr>
              <w:t>(yyyy/mm/dd)~</w:t>
            </w:r>
            <w:r>
              <w:rPr>
                <w:rFonts w:ascii="Dotum"/>
                <w:spacing w:val="14"/>
                <w:sz w:val="16"/>
              </w:rPr>
              <w:t xml:space="preserve"> </w:t>
            </w:r>
            <w:r>
              <w:rPr>
                <w:rFonts w:ascii="Dotum"/>
                <w:spacing w:val="-2"/>
                <w:sz w:val="16"/>
              </w:rPr>
              <w:t>(yyyy/mm/dd)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67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67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67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67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867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4848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pStyle w:val="4"/>
        <w:spacing w:before="11"/>
        <w:rPr>
          <w:rFonts w:ascii="Dotum"/>
          <w:sz w:val="3"/>
        </w:rPr>
      </w:pPr>
      <w:r>
        <w:pict>
          <v:shape id="docshape31" o:spid="_x0000_s1067" style="position:absolute;left:0pt;margin-left:55.25pt;margin-top:3.65pt;height:0.1pt;width:484.7pt;mso-position-horizontal-relative:page;mso-wrap-distance-bottom:0pt;mso-wrap-distance-top:0pt;z-index:-15720448;mso-width-relative:page;mso-height-relative:page;" filled="f" stroked="t" coordorigin="1106,74" coordsize="9694,0" path="m1106,74l10799,74e">
            <v:path arrowok="t"/>
            <v:fill on="f" focussize="0,0"/>
            <v:stroke weight="0.48pt" color="#7E7E7E"/>
            <v:imagedata o:title=""/>
            <o:lock v:ext="edit"/>
            <w10:wrap type="topAndBottom"/>
          </v:shape>
        </w:pict>
      </w:r>
    </w:p>
    <w:p>
      <w:pPr>
        <w:spacing w:before="20" w:line="244" w:lineRule="auto"/>
        <w:ind w:left="504" w:right="0" w:hanging="322"/>
        <w:jc w:val="left"/>
        <w:rPr>
          <w:rFonts w:hint="eastAsia" w:ascii="Dotum" w:eastAsia="Dotum"/>
          <w:sz w:val="18"/>
        </w:rPr>
      </w:pPr>
      <w:r>
        <w:rPr>
          <w:rFonts w:hint="eastAsia" w:ascii="Dotum" w:eastAsia="Dotum"/>
          <w:spacing w:val="-14"/>
          <w:sz w:val="20"/>
        </w:rPr>
        <w:t>8.7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한국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외에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과거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5년간</w:t>
      </w:r>
      <w:r>
        <w:rPr>
          <w:rFonts w:hint="eastAsia" w:ascii="Dotum" w:eastAsia="Dotum"/>
          <w:spacing w:val="-3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여행한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국가</w:t>
      </w:r>
      <w:r>
        <w:rPr>
          <w:rFonts w:hint="eastAsia" w:ascii="Dotum" w:eastAsia="Dotum"/>
          <w:spacing w:val="-5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Has</w:t>
      </w:r>
      <w:r>
        <w:rPr>
          <w:rFonts w:hint="eastAsia" w:ascii="Dotum" w:eastAsia="Dotum"/>
          <w:spacing w:val="-3"/>
          <w:sz w:val="20"/>
        </w:rPr>
        <w:t xml:space="preserve"> </w:t>
      </w:r>
      <w:r>
        <w:rPr>
          <w:rFonts w:hint="eastAsia" w:ascii="Dotum" w:eastAsia="Dotum"/>
          <w:spacing w:val="-14"/>
          <w:sz w:val="20"/>
        </w:rPr>
        <w:t>the</w:t>
      </w:r>
      <w:r>
        <w:rPr>
          <w:rFonts w:hint="eastAsia" w:ascii="Dotum" w:eastAsia="Dotum"/>
          <w:spacing w:val="-3"/>
          <w:sz w:val="20"/>
        </w:rPr>
        <w:t xml:space="preserve"> </w:t>
      </w:r>
      <w:r>
        <w:rPr>
          <w:spacing w:val="-14"/>
          <w:sz w:val="18"/>
        </w:rPr>
        <w:t>applicant</w:t>
      </w:r>
      <w:r>
        <w:rPr>
          <w:spacing w:val="-10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travelled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outside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his/her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country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of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residence,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excluding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to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>Korea,</w:t>
      </w:r>
      <w:r>
        <w:rPr>
          <w:rFonts w:hint="eastAsia" w:ascii="Dotum" w:eastAsia="Dotum"/>
          <w:spacing w:val="-1"/>
          <w:sz w:val="18"/>
        </w:rPr>
        <w:t xml:space="preserve"> </w:t>
      </w:r>
      <w:r>
        <w:rPr>
          <w:rFonts w:hint="eastAsia" w:ascii="Dotum" w:eastAsia="Dotum"/>
          <w:spacing w:val="-14"/>
          <w:sz w:val="18"/>
        </w:rPr>
        <w:t xml:space="preserve">in </w:t>
      </w:r>
      <w:r>
        <w:rPr>
          <w:rFonts w:hint="eastAsia" w:ascii="Dotum" w:eastAsia="Dotum"/>
          <w:sz w:val="18"/>
        </w:rPr>
        <w:t>the</w:t>
      </w:r>
      <w:r>
        <w:rPr>
          <w:rFonts w:hint="eastAsia" w:ascii="Dotum" w:eastAsia="Dotum"/>
          <w:spacing w:val="-5"/>
          <w:sz w:val="18"/>
        </w:rPr>
        <w:t xml:space="preserve"> </w:t>
      </w:r>
      <w:r>
        <w:rPr>
          <w:rFonts w:hint="eastAsia" w:ascii="Dotum" w:eastAsia="Dotum"/>
          <w:sz w:val="18"/>
        </w:rPr>
        <w:t>last 5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z w:val="18"/>
        </w:rPr>
        <w:t>years?</w:t>
      </w:r>
    </w:p>
    <w:p>
      <w:pPr>
        <w:pStyle w:val="4"/>
        <w:tabs>
          <w:tab w:val="left" w:pos="1792"/>
          <w:tab w:val="left" w:pos="2143"/>
          <w:tab w:val="left" w:pos="3131"/>
          <w:tab w:val="left" w:pos="3479"/>
        </w:tabs>
        <w:spacing w:after="30" w:line="231" w:lineRule="exact"/>
        <w:ind w:left="586"/>
        <w:rPr>
          <w:rFonts w:hint="eastAsia" w:ascii="Dotum" w:hAnsi="Dotum" w:eastAsia="Dotum"/>
        </w:rPr>
      </w:pPr>
      <w:r>
        <w:rPr>
          <w:rFonts w:hint="eastAsia" w:ascii="Dotum" w:hAnsi="Dotum" w:eastAsia="Dotum"/>
          <w:spacing w:val="-6"/>
        </w:rPr>
        <w:t>아니요</w:t>
      </w:r>
      <w:r>
        <w:rPr>
          <w:rFonts w:hint="eastAsia" w:ascii="Dotum" w:hAnsi="Dotum" w:eastAsia="Dotum"/>
          <w:spacing w:val="-9"/>
        </w:rPr>
        <w:t xml:space="preserve"> </w:t>
      </w:r>
      <w:r>
        <w:rPr>
          <w:rFonts w:hint="eastAsia" w:ascii="Dotum" w:hAnsi="Dotum" w:eastAsia="Dotum"/>
          <w:spacing w:val="-6"/>
        </w:rPr>
        <w:t>No</w:t>
      </w:r>
      <w:r>
        <w:rPr>
          <w:rFonts w:hint="eastAsia" w:ascii="Dotum" w:hAnsi="Dotum" w:eastAsia="Dotum"/>
          <w:spacing w:val="-5"/>
        </w:rPr>
        <w:t xml:space="preserve"> </w:t>
      </w:r>
      <w:r>
        <w:rPr>
          <w:rFonts w:hint="eastAsia" w:ascii="Dotum" w:hAnsi="Dotum" w:eastAsia="Dotum"/>
          <w:spacing w:val="-10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예</w:t>
      </w:r>
      <w:r>
        <w:rPr>
          <w:rFonts w:hint="eastAsia" w:ascii="Dotum" w:hAnsi="Dotum" w:eastAsia="Dotum"/>
          <w:spacing w:val="16"/>
        </w:rPr>
        <w:t xml:space="preserve"> </w:t>
      </w:r>
      <w:r>
        <w:rPr>
          <w:rFonts w:hint="eastAsia" w:ascii="Dotum" w:hAnsi="Dotum" w:eastAsia="Dotum"/>
        </w:rPr>
        <w:t>Yes</w:t>
      </w:r>
      <w:r>
        <w:rPr>
          <w:rFonts w:hint="eastAsia" w:ascii="Dotum" w:hAnsi="Dotum" w:eastAsia="Dotum"/>
          <w:spacing w:val="15"/>
        </w:rPr>
        <w:t xml:space="preserve"> </w:t>
      </w:r>
      <w:r>
        <w:rPr>
          <w:rFonts w:hint="eastAsia" w:ascii="Dotum" w:hAnsi="Dotum" w:eastAsia="Dotum"/>
          <w:spacing w:val="-10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→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</w:rPr>
        <w:t>‘예’선택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</w:rPr>
        <w:t>시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</w:rPr>
        <w:t>상세내용</w:t>
      </w:r>
      <w:r>
        <w:rPr>
          <w:rFonts w:hint="eastAsia" w:ascii="Dotum" w:hAnsi="Dotum" w:eastAsia="Dotum"/>
          <w:spacing w:val="9"/>
        </w:rPr>
        <w:t xml:space="preserve"> </w:t>
      </w:r>
      <w:r>
        <w:rPr>
          <w:rFonts w:hint="eastAsia" w:ascii="Dotum" w:hAnsi="Dotum" w:eastAsia="Dotum"/>
        </w:rPr>
        <w:t>기재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‘Yes’,</w:t>
      </w:r>
      <w:r>
        <w:rPr>
          <w:rFonts w:hint="eastAsia" w:ascii="Dotum" w:hAnsi="Dotum" w:eastAsia="Dotum"/>
          <w:spacing w:val="7"/>
        </w:rPr>
        <w:t xml:space="preserve"> </w:t>
      </w:r>
      <w:r>
        <w:rPr>
          <w:rFonts w:hint="eastAsia" w:ascii="Dotum" w:hAnsi="Dotum" w:eastAsia="Dotum"/>
        </w:rPr>
        <w:t>please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</w:rPr>
        <w:t>provide</w:t>
      </w:r>
      <w:r>
        <w:rPr>
          <w:rFonts w:hint="eastAsia" w:ascii="Dotum" w:hAnsi="Dotum" w:eastAsia="Dotum"/>
          <w:spacing w:val="7"/>
        </w:rPr>
        <w:t xml:space="preserve"> </w:t>
      </w:r>
      <w:r>
        <w:rPr>
          <w:rFonts w:hint="eastAsia" w:ascii="Dotum" w:hAnsi="Dotum" w:eastAsia="Dotum"/>
        </w:rPr>
        <w:t>details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of</w:t>
      </w:r>
      <w:r>
        <w:rPr>
          <w:rFonts w:hint="eastAsia" w:ascii="Dotum" w:hAnsi="Dotum" w:eastAsia="Dotum"/>
          <w:spacing w:val="6"/>
        </w:rPr>
        <w:t xml:space="preserve"> </w:t>
      </w:r>
      <w:r>
        <w:rPr>
          <w:rFonts w:hint="eastAsia" w:ascii="Dotum" w:hAnsi="Dotum" w:eastAsia="Dotum"/>
        </w:rPr>
        <w:t>these</w:t>
      </w:r>
      <w:r>
        <w:rPr>
          <w:rFonts w:hint="eastAsia" w:ascii="Dotum" w:hAnsi="Dotum" w:eastAsia="Dotum"/>
          <w:spacing w:val="8"/>
        </w:rPr>
        <w:t xml:space="preserve"> </w:t>
      </w:r>
      <w:r>
        <w:rPr>
          <w:rFonts w:hint="eastAsia" w:ascii="Dotum" w:hAnsi="Dotum" w:eastAsia="Dotum"/>
          <w:spacing w:val="-2"/>
        </w:rPr>
        <w:t>trips</w:t>
      </w:r>
    </w:p>
    <w:tbl>
      <w:tblPr>
        <w:tblStyle w:val="7"/>
        <w:tblW w:w="9714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3070"/>
        <w:gridCol w:w="3099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spacing w:before="102"/>
              <w:ind w:left="385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4"/>
                <w:sz w:val="18"/>
              </w:rPr>
              <w:t>국가명</w:t>
            </w:r>
            <w:r>
              <w:rPr>
                <w:rFonts w:hint="eastAsia" w:ascii="Dotum" w:eastAsia="Dotum"/>
                <w:spacing w:val="-1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Name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of</w:t>
            </w:r>
            <w:r>
              <w:rPr>
                <w:rFonts w:hint="eastAsia" w:ascii="Dotum" w:eastAsia="Dotum"/>
                <w:spacing w:val="-8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Country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(in</w:t>
            </w:r>
            <w:r>
              <w:rPr>
                <w:rFonts w:hint="eastAsia" w:ascii="Dotum" w:eastAsia="Dotum"/>
                <w:spacing w:val="-11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English)</w:t>
            </w:r>
          </w:p>
        </w:tc>
        <w:tc>
          <w:tcPr>
            <w:tcW w:w="3070" w:type="dxa"/>
          </w:tcPr>
          <w:p>
            <w:pPr>
              <w:pStyle w:val="10"/>
              <w:spacing w:before="102"/>
              <w:ind w:left="546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8"/>
                <w:sz w:val="18"/>
              </w:rPr>
              <w:t>방문목적</w:t>
            </w:r>
            <w:r>
              <w:rPr>
                <w:rFonts w:hint="eastAsia" w:ascii="Dotum" w:eastAsia="Dotum"/>
                <w:spacing w:val="-6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Purpose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of</w:t>
            </w:r>
            <w:r>
              <w:rPr>
                <w:rFonts w:hint="eastAsia" w:ascii="Dotum" w:eastAsia="Dotum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8"/>
                <w:sz w:val="18"/>
              </w:rPr>
              <w:t>Visit</w:t>
            </w: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10"/>
              <w:spacing w:before="23" w:line="207" w:lineRule="exact"/>
              <w:ind w:left="612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>방문기간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Period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of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Stay</w:t>
            </w:r>
          </w:p>
          <w:p>
            <w:pPr>
              <w:pStyle w:val="10"/>
              <w:spacing w:line="181" w:lineRule="exact"/>
              <w:ind w:left="537"/>
              <w:rPr>
                <w:rFonts w:ascii="Dotum"/>
                <w:sz w:val="16"/>
              </w:rPr>
            </w:pPr>
            <w:r>
              <w:rPr>
                <w:rFonts w:ascii="Dotum"/>
                <w:spacing w:val="-10"/>
                <w:sz w:val="16"/>
              </w:rPr>
              <w:t>(yyyy/mm/dd)~</w:t>
            </w:r>
            <w:r>
              <w:rPr>
                <w:rFonts w:ascii="Dotum"/>
                <w:spacing w:val="14"/>
                <w:sz w:val="16"/>
              </w:rPr>
              <w:t xml:space="preserve"> </w:t>
            </w:r>
            <w:r>
              <w:rPr>
                <w:rFonts w:ascii="Dotum"/>
                <w:spacing w:val="-2"/>
                <w:sz w:val="16"/>
              </w:rPr>
              <w:t>(yyyy/mm/dd)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545" w:type="dxa"/>
            <w:tcBorders>
              <w:left w:val="nil"/>
              <w:bottom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  <w:tcBorders>
              <w:bottom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  <w:tc>
          <w:tcPr>
            <w:tcW w:w="3099" w:type="dxa"/>
            <w:tcBorders>
              <w:bottom w:val="nil"/>
              <w:right w:val="nil"/>
            </w:tcBorders>
          </w:tcPr>
          <w:p>
            <w:pPr>
              <w:pStyle w:val="10"/>
              <w:rPr>
                <w:rFonts w:ascii="Times New Roman"/>
                <w:sz w:val="18"/>
              </w:rPr>
            </w:pPr>
          </w:p>
        </w:tc>
      </w:tr>
    </w:tbl>
    <w:p>
      <w:pPr>
        <w:spacing w:before="32"/>
        <w:ind w:left="5757" w:right="0" w:firstLine="0"/>
        <w:jc w:val="left"/>
        <w:rPr>
          <w:sz w:val="16"/>
        </w:rPr>
      </w:pPr>
      <w:r>
        <w:rPr>
          <w:sz w:val="16"/>
        </w:rPr>
        <w:t>210㎜×297㎜[백상지(80ｇ</w:t>
      </w:r>
      <w:r>
        <w:rPr>
          <w:spacing w:val="-4"/>
          <w:sz w:val="16"/>
        </w:rPr>
        <w:t xml:space="preserve">/㎡) </w:t>
      </w:r>
      <w:r>
        <w:rPr>
          <w:sz w:val="16"/>
        </w:rPr>
        <w:t>또는</w:t>
      </w:r>
      <w:r>
        <w:rPr>
          <w:spacing w:val="-15"/>
          <w:sz w:val="16"/>
        </w:rPr>
        <w:t xml:space="preserve"> </w:t>
      </w:r>
      <w:r>
        <w:rPr>
          <w:sz w:val="16"/>
        </w:rPr>
        <w:t>중질지(80ｇ</w:t>
      </w:r>
      <w:r>
        <w:rPr>
          <w:spacing w:val="-3"/>
          <w:sz w:val="16"/>
        </w:rPr>
        <w:t>/㎡)]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1100" w:right="980" w:bottom="280" w:left="980" w:header="1146" w:footer="0" w:gutter="0"/>
        </w:sectPr>
      </w:pPr>
    </w:p>
    <w:p>
      <w:pPr>
        <w:pStyle w:val="4"/>
        <w:spacing w:before="3"/>
        <w:rPr>
          <w:sz w:val="4"/>
        </w:rPr>
      </w:pPr>
    </w:p>
    <w:p>
      <w:pPr>
        <w:pStyle w:val="4"/>
        <w:spacing w:line="20" w:lineRule="exact"/>
        <w:ind w:left="121"/>
        <w:rPr>
          <w:sz w:val="2"/>
        </w:rPr>
      </w:pPr>
      <w:r>
        <w:rPr>
          <w:sz w:val="2"/>
        </w:rPr>
        <w:pict>
          <v:group id="docshapegroup32" o:spid="_x0000_s1068" o:spt="203" style="height:0.4pt;width:484.7pt;" coordsize="9694,8">
            <o:lock v:ext="edit"/>
            <v:shape id="docshape33" o:spid="_x0000_s1069" style="position:absolute;left:0;top:3;height:2;width:9694;" filled="f" stroked="t" coordorigin="0,4" coordsize="9694,0" path="m0,4l9693,4m0,4l9693,4e">
              <v:path arrowok="t"/>
              <v:fill on="f" focussize="0,0"/>
              <v:stroke weight="0.36pt" color="#7E7E7E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2"/>
        <w:ind w:firstLine="0"/>
        <w:rPr>
          <w:rFonts w:hint="eastAsia" w:ascii="Dotum" w:eastAsia="Dotum"/>
          <w:sz w:val="18"/>
        </w:rPr>
      </w:pPr>
      <w:r>
        <w:rPr>
          <w:rFonts w:hint="eastAsia" w:ascii="Dotum" w:eastAsia="Dotum"/>
          <w:spacing w:val="-6"/>
        </w:rPr>
        <w:t>8.8.</w:t>
      </w:r>
      <w:r>
        <w:rPr>
          <w:rFonts w:hint="eastAsia" w:ascii="Dotum" w:eastAsia="Dotum"/>
          <w:spacing w:val="-4"/>
        </w:rPr>
        <w:t xml:space="preserve"> </w:t>
      </w:r>
      <w:r>
        <w:rPr>
          <w:rFonts w:hint="eastAsia" w:ascii="Dotum" w:eastAsia="Dotum"/>
          <w:spacing w:val="-6"/>
        </w:rPr>
        <w:t>국내</w:t>
      </w:r>
      <w:r>
        <w:rPr>
          <w:rFonts w:hint="eastAsia" w:ascii="Dotum" w:eastAsia="Dotum"/>
          <w:spacing w:val="-8"/>
        </w:rPr>
        <w:t xml:space="preserve"> </w:t>
      </w:r>
      <w:r>
        <w:rPr>
          <w:rFonts w:hint="eastAsia" w:ascii="Dotum" w:eastAsia="Dotum"/>
          <w:spacing w:val="-6"/>
        </w:rPr>
        <w:t>체류</w:t>
      </w:r>
      <w:r>
        <w:rPr>
          <w:rFonts w:hint="eastAsia" w:ascii="Dotum" w:eastAsia="Dotum"/>
          <w:spacing w:val="-10"/>
        </w:rPr>
        <w:t xml:space="preserve"> </w:t>
      </w:r>
      <w:r>
        <w:rPr>
          <w:rFonts w:hint="eastAsia" w:ascii="Dotum" w:eastAsia="Dotum"/>
          <w:spacing w:val="-6"/>
        </w:rPr>
        <w:t>가족</w:t>
      </w:r>
      <w:r>
        <w:rPr>
          <w:rFonts w:hint="eastAsia" w:ascii="Dotum" w:eastAsia="Dotum"/>
          <w:spacing w:val="-8"/>
        </w:rPr>
        <w:t xml:space="preserve"> </w:t>
      </w:r>
      <w:r>
        <w:rPr>
          <w:rFonts w:hint="eastAsia" w:ascii="Dotum" w:eastAsia="Dotum"/>
          <w:spacing w:val="-6"/>
        </w:rPr>
        <w:t>유무</w:t>
      </w:r>
      <w:r>
        <w:rPr>
          <w:rFonts w:hint="eastAsia" w:ascii="Dotum" w:eastAsia="Dotum"/>
          <w:spacing w:val="-8"/>
        </w:rPr>
        <w:t xml:space="preserve"> </w:t>
      </w:r>
      <w:r>
        <w:rPr>
          <w:rFonts w:hint="eastAsia" w:ascii="Dotum" w:eastAsia="Dotum"/>
          <w:spacing w:val="-6"/>
        </w:rPr>
        <w:t>Does the</w:t>
      </w:r>
      <w:r>
        <w:rPr>
          <w:rFonts w:hint="eastAsia" w:ascii="Dotum" w:eastAsia="Dotum"/>
          <w:spacing w:val="-5"/>
        </w:rPr>
        <w:t xml:space="preserve"> </w:t>
      </w:r>
      <w:r>
        <w:rPr>
          <w:rFonts w:hint="eastAsia" w:ascii="Dotum" w:eastAsia="Dotum"/>
          <w:spacing w:val="-6"/>
        </w:rPr>
        <w:t>applicant</w:t>
      </w:r>
      <w:r>
        <w:rPr>
          <w:rFonts w:hint="eastAsia" w:ascii="Dotum" w:eastAsia="Dotum"/>
          <w:spacing w:val="-4"/>
        </w:rPr>
        <w:t xml:space="preserve"> </w:t>
      </w:r>
      <w:r>
        <w:rPr>
          <w:rFonts w:hint="eastAsia" w:ascii="Dotum" w:eastAsia="Dotum"/>
          <w:spacing w:val="-6"/>
        </w:rPr>
        <w:t>have</w:t>
      </w:r>
      <w:r>
        <w:rPr>
          <w:rFonts w:hint="eastAsia" w:ascii="Dotum" w:eastAsia="Dotum"/>
          <w:spacing w:val="-4"/>
        </w:rPr>
        <w:t xml:space="preserve"> </w:t>
      </w:r>
      <w:r>
        <w:rPr>
          <w:rFonts w:hint="eastAsia" w:ascii="Dotum" w:eastAsia="Dotum"/>
          <w:spacing w:val="-6"/>
        </w:rPr>
        <w:t>any family member(s)</w:t>
      </w:r>
      <w:r>
        <w:rPr>
          <w:rFonts w:hint="eastAsia" w:ascii="Dotum" w:eastAsia="Dotum"/>
          <w:spacing w:val="-4"/>
        </w:rPr>
        <w:t xml:space="preserve"> </w:t>
      </w:r>
      <w:r>
        <w:rPr>
          <w:rFonts w:hint="eastAsia" w:ascii="Dotum" w:eastAsia="Dotum"/>
          <w:spacing w:val="-6"/>
        </w:rPr>
        <w:t>staying</w:t>
      </w:r>
      <w:r>
        <w:rPr>
          <w:rFonts w:hint="eastAsia" w:ascii="Dotum" w:eastAsia="Dotum"/>
          <w:spacing w:val="-5"/>
        </w:rPr>
        <w:t xml:space="preserve"> </w:t>
      </w:r>
      <w:r>
        <w:rPr>
          <w:rFonts w:hint="eastAsia" w:ascii="Dotum" w:eastAsia="Dotum"/>
          <w:spacing w:val="-6"/>
        </w:rPr>
        <w:t>in Korea</w:t>
      </w:r>
      <w:r>
        <w:rPr>
          <w:rFonts w:hint="eastAsia" w:ascii="Dotum" w:eastAsia="Dotum"/>
          <w:spacing w:val="-6"/>
          <w:sz w:val="18"/>
        </w:rPr>
        <w:t>?</w:t>
      </w:r>
    </w:p>
    <w:p>
      <w:pPr>
        <w:pStyle w:val="4"/>
        <w:tabs>
          <w:tab w:val="left" w:pos="1785"/>
          <w:tab w:val="left" w:pos="2095"/>
          <w:tab w:val="left" w:pos="2980"/>
          <w:tab w:val="left" w:pos="3291"/>
        </w:tabs>
        <w:spacing w:before="4" w:after="32"/>
        <w:ind w:left="646"/>
        <w:rPr>
          <w:rFonts w:hint="eastAsia" w:ascii="Dotum" w:hAnsi="Dotum" w:eastAsia="Dotum"/>
        </w:rPr>
      </w:pPr>
      <w:r>
        <w:rPr>
          <w:rFonts w:hint="eastAsia" w:ascii="Dotum" w:hAnsi="Dotum" w:eastAsia="Dotum"/>
          <w:spacing w:val="-12"/>
        </w:rPr>
        <w:t>아니요</w:t>
      </w:r>
      <w:r>
        <w:rPr>
          <w:rFonts w:hint="eastAsia" w:ascii="Dotum" w:hAnsi="Dotum" w:eastAsia="Dotum"/>
          <w:spacing w:val="-5"/>
        </w:rPr>
        <w:t xml:space="preserve"> </w:t>
      </w:r>
      <w:r>
        <w:rPr>
          <w:rFonts w:hint="eastAsia" w:ascii="Dotum" w:hAnsi="Dotum" w:eastAsia="Dotum"/>
          <w:spacing w:val="-12"/>
        </w:rPr>
        <w:t>No</w:t>
      </w:r>
      <w:r>
        <w:rPr>
          <w:rFonts w:hint="eastAsia" w:ascii="Dotum" w:hAnsi="Dotum" w:eastAsia="Dotum"/>
          <w:spacing w:val="-2"/>
        </w:rPr>
        <w:t xml:space="preserve"> </w:t>
      </w:r>
      <w:r>
        <w:rPr>
          <w:rFonts w:hint="eastAsia" w:ascii="Dotum" w:hAnsi="Dotum" w:eastAsia="Dotum"/>
          <w:spacing w:val="-12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예</w:t>
      </w:r>
      <w:r>
        <w:rPr>
          <w:rFonts w:hint="eastAsia" w:ascii="Dotum" w:hAnsi="Dotum" w:eastAsia="Dotum"/>
          <w:spacing w:val="-16"/>
        </w:rPr>
        <w:t xml:space="preserve"> </w:t>
      </w:r>
      <w:r>
        <w:rPr>
          <w:rFonts w:hint="eastAsia" w:ascii="Dotum" w:hAnsi="Dotum" w:eastAsia="Dotum"/>
        </w:rPr>
        <w:t>Yes</w:t>
      </w:r>
      <w:r>
        <w:rPr>
          <w:rFonts w:hint="eastAsia" w:ascii="Dotum" w:hAnsi="Dotum" w:eastAsia="Dotum"/>
          <w:spacing w:val="-11"/>
        </w:rPr>
        <w:t xml:space="preserve"> </w:t>
      </w:r>
      <w:r>
        <w:rPr>
          <w:rFonts w:hint="eastAsia" w:ascii="Dotum" w:hAnsi="Dotum" w:eastAsia="Dotum"/>
          <w:spacing w:val="-10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8"/>
        </w:rPr>
        <w:t>→ ‘예’선택</w:t>
      </w:r>
      <w:r>
        <w:rPr>
          <w:rFonts w:hint="eastAsia" w:ascii="Dotum" w:hAnsi="Dotum" w:eastAsia="Dotum"/>
          <w:spacing w:val="-7"/>
        </w:rPr>
        <w:t xml:space="preserve"> </w:t>
      </w:r>
      <w:r>
        <w:rPr>
          <w:rFonts w:hint="eastAsia" w:ascii="Dotum" w:hAnsi="Dotum" w:eastAsia="Dotum"/>
          <w:spacing w:val="-8"/>
        </w:rPr>
        <w:t>시</w:t>
      </w:r>
      <w:r>
        <w:rPr>
          <w:rFonts w:hint="eastAsia" w:ascii="Dotum" w:hAnsi="Dotum" w:eastAsia="Dotum"/>
          <w:spacing w:val="-7"/>
        </w:rPr>
        <w:t xml:space="preserve"> </w:t>
      </w:r>
      <w:r>
        <w:rPr>
          <w:rFonts w:hint="eastAsia" w:ascii="Dotum" w:hAnsi="Dotum" w:eastAsia="Dotum"/>
          <w:spacing w:val="-8"/>
        </w:rPr>
        <w:t>상세내용 기재 If</w:t>
      </w:r>
      <w:r>
        <w:rPr>
          <w:rFonts w:hint="eastAsia" w:ascii="Dotum" w:hAnsi="Dotum" w:eastAsia="Dotum"/>
          <w:spacing w:val="-7"/>
        </w:rPr>
        <w:t xml:space="preserve"> </w:t>
      </w:r>
      <w:r>
        <w:rPr>
          <w:rFonts w:hint="eastAsia" w:ascii="Dotum" w:hAnsi="Dotum" w:eastAsia="Dotum"/>
          <w:spacing w:val="-8"/>
        </w:rPr>
        <w:t>‘Yes’,</w:t>
      </w:r>
      <w:r>
        <w:rPr>
          <w:rFonts w:hint="eastAsia" w:ascii="Dotum" w:hAnsi="Dotum" w:eastAsia="Dotum"/>
          <w:spacing w:val="-7"/>
        </w:rPr>
        <w:t xml:space="preserve"> </w:t>
      </w:r>
      <w:r>
        <w:rPr>
          <w:rFonts w:hint="eastAsia" w:ascii="Dotum" w:hAnsi="Dotum" w:eastAsia="Dotum"/>
          <w:spacing w:val="-8"/>
        </w:rPr>
        <w:t>please</w:t>
      </w:r>
      <w:r>
        <w:rPr>
          <w:rFonts w:hint="eastAsia" w:ascii="Dotum" w:hAnsi="Dotum" w:eastAsia="Dotum"/>
          <w:spacing w:val="-7"/>
        </w:rPr>
        <w:t xml:space="preserve"> </w:t>
      </w:r>
      <w:r>
        <w:rPr>
          <w:rFonts w:hint="eastAsia" w:ascii="Dotum" w:hAnsi="Dotum" w:eastAsia="Dotum"/>
          <w:spacing w:val="-8"/>
        </w:rPr>
        <w:t>provide</w:t>
      </w:r>
      <w:r>
        <w:rPr>
          <w:rFonts w:hint="eastAsia" w:ascii="Dotum" w:hAnsi="Dotum" w:eastAsia="Dotum"/>
          <w:spacing w:val="-6"/>
        </w:rPr>
        <w:t xml:space="preserve"> </w:t>
      </w:r>
      <w:r>
        <w:rPr>
          <w:rFonts w:hint="eastAsia" w:ascii="Dotum" w:hAnsi="Dotum" w:eastAsia="Dotum"/>
          <w:spacing w:val="-8"/>
        </w:rPr>
        <w:t>details</w:t>
      </w:r>
      <w:r>
        <w:rPr>
          <w:rFonts w:hint="eastAsia" w:ascii="Dotum" w:hAnsi="Dotum" w:eastAsia="Dotum"/>
          <w:spacing w:val="-1"/>
        </w:rPr>
        <w:t xml:space="preserve"> </w:t>
      </w:r>
      <w:r>
        <w:rPr>
          <w:rFonts w:hint="eastAsia" w:ascii="Dotum" w:hAnsi="Dotum" w:eastAsia="Dotum"/>
          <w:spacing w:val="-8"/>
        </w:rPr>
        <w:t>of</w:t>
      </w:r>
      <w:r>
        <w:rPr>
          <w:rFonts w:hint="eastAsia" w:ascii="Dotum" w:hAnsi="Dotum" w:eastAsia="Dotum"/>
          <w:spacing w:val="2"/>
        </w:rPr>
        <w:t xml:space="preserve"> </w:t>
      </w:r>
      <w:r>
        <w:rPr>
          <w:rFonts w:hint="eastAsia" w:ascii="Dotum" w:hAnsi="Dotum" w:eastAsia="Dotum"/>
          <w:spacing w:val="-8"/>
        </w:rPr>
        <w:t>the</w:t>
      </w:r>
      <w:r>
        <w:rPr>
          <w:rFonts w:hint="eastAsia" w:ascii="Dotum" w:hAnsi="Dotum" w:eastAsia="Dotum"/>
          <w:spacing w:val="-3"/>
        </w:rPr>
        <w:t xml:space="preserve"> </w:t>
      </w:r>
      <w:r>
        <w:rPr>
          <w:rFonts w:hint="eastAsia" w:ascii="Dotum" w:hAnsi="Dotum" w:eastAsia="Dotum"/>
          <w:spacing w:val="-8"/>
        </w:rPr>
        <w:t>family</w:t>
      </w:r>
      <w:r>
        <w:rPr>
          <w:rFonts w:hint="eastAsia" w:ascii="Dotum" w:hAnsi="Dotum" w:eastAsia="Dotum"/>
          <w:spacing w:val="-3"/>
        </w:rPr>
        <w:t xml:space="preserve"> </w:t>
      </w:r>
      <w:r>
        <w:rPr>
          <w:rFonts w:hint="eastAsia" w:ascii="Dotum" w:hAnsi="Dotum" w:eastAsia="Dotum"/>
          <w:spacing w:val="-8"/>
        </w:rPr>
        <w:t>member(s)</w:t>
      </w:r>
    </w:p>
    <w:tbl>
      <w:tblPr>
        <w:tblStyle w:val="7"/>
        <w:tblW w:w="9713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2065"/>
        <w:gridCol w:w="1856"/>
        <w:gridCol w:w="2247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spacing w:before="88"/>
              <w:ind w:left="769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2"/>
                <w:sz w:val="18"/>
              </w:rPr>
              <w:t>성명</w:t>
            </w:r>
            <w:r>
              <w:rPr>
                <w:rFonts w:hint="eastAsia" w:ascii="Dotum" w:eastAsia="Dotum"/>
                <w:spacing w:val="-1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Full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name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in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English</w:t>
            </w:r>
          </w:p>
        </w:tc>
        <w:tc>
          <w:tcPr>
            <w:tcW w:w="2065" w:type="dxa"/>
          </w:tcPr>
          <w:p>
            <w:pPr>
              <w:pStyle w:val="10"/>
              <w:spacing w:before="23" w:line="189" w:lineRule="exact"/>
              <w:ind w:left="141" w:right="142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>생년월일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Date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of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Birth</w:t>
            </w:r>
          </w:p>
          <w:p>
            <w:pPr>
              <w:pStyle w:val="10"/>
              <w:spacing w:line="163" w:lineRule="exact"/>
              <w:ind w:left="141" w:right="72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spacing w:val="-2"/>
                <w:sz w:val="16"/>
              </w:rPr>
              <w:t>(yyyy/mm/dd)</w:t>
            </w:r>
          </w:p>
        </w:tc>
        <w:tc>
          <w:tcPr>
            <w:tcW w:w="1856" w:type="dxa"/>
          </w:tcPr>
          <w:p>
            <w:pPr>
              <w:pStyle w:val="10"/>
              <w:spacing w:before="104" w:line="132" w:lineRule="auto"/>
              <w:ind w:left="530" w:right="6" w:firstLine="223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 xml:space="preserve">국적 </w:t>
            </w:r>
            <w:r>
              <w:rPr>
                <w:rFonts w:hint="eastAsia" w:ascii="Dotum" w:eastAsia="Dotum"/>
                <w:spacing w:val="-10"/>
                <w:sz w:val="18"/>
              </w:rPr>
              <w:t>Nationality</w:t>
            </w: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spacing w:before="23" w:line="179" w:lineRule="exact"/>
              <w:ind w:left="255" w:right="267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16"/>
                <w:sz w:val="18"/>
              </w:rPr>
              <w:t>관계</w:t>
            </w:r>
            <w:r>
              <w:rPr>
                <w:rFonts w:hint="eastAsia" w:ascii="Dotum" w:eastAsia="Dotum"/>
                <w:spacing w:val="6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6"/>
                <w:sz w:val="18"/>
              </w:rPr>
              <w:t>Relationship</w:t>
            </w:r>
            <w:r>
              <w:rPr>
                <w:rFonts w:hint="eastAsia" w:ascii="Dotum" w:eastAsia="Dotum"/>
                <w:spacing w:val="-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6"/>
                <w:sz w:val="18"/>
              </w:rPr>
              <w:t>to</w:t>
            </w:r>
            <w:r>
              <w:rPr>
                <w:rFonts w:hint="eastAsia" w:ascii="Dotum" w:eastAsia="Dotum"/>
                <w:spacing w:val="-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6"/>
                <w:sz w:val="18"/>
              </w:rPr>
              <w:t>the</w:t>
            </w:r>
          </w:p>
          <w:p>
            <w:pPr>
              <w:pStyle w:val="10"/>
              <w:spacing w:line="179" w:lineRule="exact"/>
              <w:ind w:left="254" w:right="2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applicant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</w:tbl>
    <w:p>
      <w:pPr>
        <w:pStyle w:val="9"/>
        <w:numPr>
          <w:ilvl w:val="0"/>
          <w:numId w:val="7"/>
        </w:numPr>
        <w:tabs>
          <w:tab w:val="left" w:pos="426"/>
        </w:tabs>
        <w:spacing w:before="41" w:after="0" w:line="199" w:lineRule="exact"/>
        <w:ind w:left="425" w:right="0" w:hanging="152"/>
        <w:jc w:val="left"/>
        <w:rPr>
          <w:sz w:val="16"/>
        </w:rPr>
      </w:pPr>
      <w:r>
        <w:rPr>
          <w:w w:val="90"/>
          <w:sz w:val="16"/>
        </w:rPr>
        <w:t>참고: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가족의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범위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배우자,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자녀,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부모,</w:t>
      </w:r>
      <w:r>
        <w:rPr>
          <w:spacing w:val="-3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형제</w:t>
      </w:r>
    </w:p>
    <w:p>
      <w:pPr>
        <w:spacing w:before="0" w:line="173" w:lineRule="exact"/>
        <w:ind w:left="471" w:right="0" w:firstLine="0"/>
        <w:jc w:val="left"/>
        <w:rPr>
          <w:sz w:val="16"/>
        </w:rPr>
      </w:pPr>
      <w:r>
        <w:pict>
          <v:group id="docshapegroup34" o:spid="_x0000_s1070" o:spt="203" style="position:absolute;left:0pt;margin-left:55.25pt;margin-top:10.05pt;height:0.5pt;width:484.7pt;mso-position-horizontal-relative:page;mso-wrap-distance-bottom:0pt;mso-wrap-distance-top:0pt;z-index:-15719424;mso-width-relative:page;mso-height-relative:page;" coordorigin="1106,202" coordsize="9694,10">
            <o:lock v:ext="edit"/>
            <v:line id="_x0000_s1071" o:spid="_x0000_s1071" o:spt="20" style="position:absolute;left:1106;top:207;height:0;width:969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72" o:spid="_x0000_s1072" o:spt="20" style="position:absolute;left:1106;top:207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w10:wrap type="topAndBottom"/>
          </v:group>
        </w:pict>
      </w:r>
      <w:r>
        <w:rPr>
          <w:spacing w:val="-10"/>
          <w:sz w:val="16"/>
        </w:rPr>
        <w:t>Note: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Scope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family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members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Spouse,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children,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parents,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siblings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applicant</w:t>
      </w:r>
    </w:p>
    <w:p>
      <w:pPr>
        <w:spacing w:before="23" w:line="245" w:lineRule="exact"/>
        <w:ind w:left="183" w:right="0" w:firstLine="0"/>
        <w:jc w:val="left"/>
        <w:rPr>
          <w:rFonts w:hint="eastAsia" w:ascii="Dotum" w:eastAsia="Dotum"/>
          <w:sz w:val="18"/>
        </w:rPr>
      </w:pPr>
      <w:r>
        <w:rPr>
          <w:rFonts w:hint="eastAsia" w:ascii="Dotum" w:eastAsia="Dotum"/>
          <w:spacing w:val="-6"/>
          <w:sz w:val="20"/>
        </w:rPr>
        <w:t>8.9.</w:t>
      </w:r>
      <w:r>
        <w:rPr>
          <w:rFonts w:hint="eastAsia" w:ascii="Dotum" w:eastAsia="Dotum"/>
          <w:spacing w:val="-11"/>
          <w:sz w:val="20"/>
        </w:rPr>
        <w:t xml:space="preserve"> </w:t>
      </w:r>
      <w:r>
        <w:rPr>
          <w:rFonts w:hint="eastAsia" w:ascii="Dotum" w:eastAsia="Dotum"/>
          <w:spacing w:val="-6"/>
          <w:sz w:val="20"/>
        </w:rPr>
        <w:t>동반입국</w:t>
      </w:r>
      <w:r>
        <w:rPr>
          <w:rFonts w:hint="eastAsia" w:ascii="Dotum" w:eastAsia="Dotum"/>
          <w:spacing w:val="-11"/>
          <w:sz w:val="20"/>
        </w:rPr>
        <w:t xml:space="preserve"> </w:t>
      </w:r>
      <w:r>
        <w:rPr>
          <w:rFonts w:hint="eastAsia" w:ascii="Dotum" w:eastAsia="Dotum"/>
          <w:spacing w:val="-6"/>
          <w:sz w:val="20"/>
        </w:rPr>
        <w:t>가족</w:t>
      </w:r>
      <w:r>
        <w:rPr>
          <w:rFonts w:hint="eastAsia" w:ascii="Dotum" w:eastAsia="Dotum"/>
          <w:spacing w:val="-10"/>
          <w:sz w:val="20"/>
        </w:rPr>
        <w:t xml:space="preserve"> </w:t>
      </w:r>
      <w:r>
        <w:rPr>
          <w:rFonts w:hint="eastAsia" w:ascii="Dotum" w:eastAsia="Dotum"/>
          <w:spacing w:val="-6"/>
          <w:sz w:val="20"/>
        </w:rPr>
        <w:t>유무</w:t>
      </w:r>
      <w:r>
        <w:rPr>
          <w:rFonts w:hint="eastAsia" w:ascii="Dotum" w:eastAsia="Dotum"/>
          <w:spacing w:val="-10"/>
          <w:sz w:val="20"/>
        </w:rPr>
        <w:t xml:space="preserve"> </w:t>
      </w:r>
      <w:r>
        <w:rPr>
          <w:rFonts w:hint="eastAsia" w:ascii="Dotum" w:eastAsia="Dotum"/>
          <w:spacing w:val="-6"/>
          <w:sz w:val="20"/>
        </w:rPr>
        <w:t>Is</w:t>
      </w:r>
      <w:r>
        <w:rPr>
          <w:rFonts w:hint="eastAsia" w:ascii="Dotum" w:eastAsia="Dotum"/>
          <w:spacing w:val="-4"/>
          <w:sz w:val="20"/>
        </w:rPr>
        <w:t xml:space="preserve"> </w:t>
      </w:r>
      <w:r>
        <w:rPr>
          <w:rFonts w:hint="eastAsia" w:ascii="Dotum" w:eastAsia="Dotum"/>
          <w:spacing w:val="-6"/>
          <w:sz w:val="20"/>
        </w:rPr>
        <w:t>the</w:t>
      </w:r>
      <w:r>
        <w:rPr>
          <w:rFonts w:hint="eastAsia" w:ascii="Dotum" w:eastAsia="Dotum"/>
          <w:spacing w:val="-3"/>
          <w:sz w:val="20"/>
        </w:rPr>
        <w:t xml:space="preserve"> </w:t>
      </w:r>
      <w:r>
        <w:rPr>
          <w:spacing w:val="-6"/>
          <w:sz w:val="18"/>
        </w:rPr>
        <w:t>applicant</w:t>
      </w:r>
      <w:r>
        <w:rPr>
          <w:spacing w:val="-17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travelling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to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Korea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with</w:t>
      </w:r>
      <w:r>
        <w:rPr>
          <w:rFonts w:hint="eastAsia" w:ascii="Dotum" w:eastAsia="Dotum"/>
          <w:spacing w:val="-5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any</w:t>
      </w:r>
      <w:r>
        <w:rPr>
          <w:rFonts w:hint="eastAsia" w:ascii="Dotum" w:eastAsia="Dotum"/>
          <w:spacing w:val="-4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family</w:t>
      </w:r>
      <w:r>
        <w:rPr>
          <w:rFonts w:hint="eastAsia" w:ascii="Dotum" w:eastAsia="Dotum"/>
          <w:spacing w:val="-3"/>
          <w:sz w:val="18"/>
        </w:rPr>
        <w:t xml:space="preserve"> </w:t>
      </w:r>
      <w:r>
        <w:rPr>
          <w:rFonts w:hint="eastAsia" w:ascii="Dotum" w:eastAsia="Dotum"/>
          <w:spacing w:val="-6"/>
          <w:sz w:val="18"/>
        </w:rPr>
        <w:t>member(s)</w:t>
      </w:r>
      <w:r>
        <w:rPr>
          <w:rFonts w:hint="eastAsia" w:ascii="Dotum" w:eastAsia="Dotum"/>
          <w:spacing w:val="-3"/>
          <w:sz w:val="18"/>
        </w:rPr>
        <w:t xml:space="preserve"> </w:t>
      </w:r>
      <w:r>
        <w:rPr>
          <w:rFonts w:hint="eastAsia" w:ascii="Dotum" w:eastAsia="Dotum"/>
          <w:spacing w:val="-10"/>
          <w:sz w:val="18"/>
        </w:rPr>
        <w:t>?</w:t>
      </w:r>
    </w:p>
    <w:p>
      <w:pPr>
        <w:pStyle w:val="4"/>
        <w:tabs>
          <w:tab w:val="left" w:pos="2008"/>
          <w:tab w:val="left" w:pos="2397"/>
          <w:tab w:val="left" w:pos="3467"/>
          <w:tab w:val="left" w:pos="3858"/>
        </w:tabs>
        <w:spacing w:after="26" w:line="232" w:lineRule="auto"/>
        <w:ind w:left="646" w:right="186"/>
        <w:rPr>
          <w:rFonts w:hint="eastAsia" w:ascii="Dotum" w:hAnsi="Dotum" w:eastAsia="Dotum"/>
        </w:rPr>
      </w:pPr>
      <w:r>
        <w:rPr>
          <w:rFonts w:hint="eastAsia" w:ascii="Dotum" w:hAnsi="Dotum" w:eastAsia="Dotum"/>
        </w:rPr>
        <w:t>아니요</w:t>
      </w:r>
      <w:r>
        <w:rPr>
          <w:rFonts w:hint="eastAsia" w:ascii="Dotum" w:hAnsi="Dotum" w:eastAsia="Dotum"/>
          <w:spacing w:val="40"/>
        </w:rPr>
        <w:t xml:space="preserve"> </w:t>
      </w:r>
      <w:r>
        <w:rPr>
          <w:rFonts w:hint="eastAsia" w:ascii="Dotum" w:hAnsi="Dotum" w:eastAsia="Dotum"/>
        </w:rPr>
        <w:t>No</w:t>
      </w:r>
      <w:r>
        <w:rPr>
          <w:rFonts w:hint="eastAsia" w:ascii="Dotum" w:hAnsi="Dotum" w:eastAsia="Dotum"/>
          <w:spacing w:val="40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예</w:t>
      </w:r>
      <w:r>
        <w:rPr>
          <w:rFonts w:hint="eastAsia" w:ascii="Dotum" w:hAnsi="Dotum" w:eastAsia="Dotum"/>
          <w:spacing w:val="40"/>
        </w:rPr>
        <w:t xml:space="preserve"> </w:t>
      </w:r>
      <w:r>
        <w:rPr>
          <w:rFonts w:hint="eastAsia" w:ascii="Dotum" w:hAnsi="Dotum" w:eastAsia="Dotum"/>
        </w:rPr>
        <w:t>Yes</w:t>
      </w:r>
      <w:r>
        <w:rPr>
          <w:rFonts w:hint="eastAsia" w:ascii="Dotum" w:hAnsi="Dotum" w:eastAsia="Dotum"/>
          <w:spacing w:val="40"/>
        </w:rPr>
        <w:t xml:space="preserve"> </w:t>
      </w:r>
      <w:r>
        <w:rPr>
          <w:rFonts w:hint="eastAsia" w:ascii="Dotum" w:hAnsi="Dotum" w:eastAsia="Dotum"/>
        </w:rPr>
        <w:t>[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  <w:spacing w:val="-10"/>
        </w:rPr>
        <w:t>]</w:t>
      </w:r>
      <w:r>
        <w:rPr>
          <w:rFonts w:hint="eastAsia" w:ascii="Dotum" w:hAnsi="Dotum" w:eastAsia="Dotum"/>
        </w:rPr>
        <w:tab/>
      </w:r>
      <w:r>
        <w:rPr>
          <w:rFonts w:hint="eastAsia" w:ascii="Dotum" w:hAnsi="Dotum" w:eastAsia="Dotum"/>
        </w:rPr>
        <w:t>→</w:t>
      </w:r>
      <w:r>
        <w:rPr>
          <w:rFonts w:hint="eastAsia" w:ascii="Dotum" w:hAnsi="Dotum" w:eastAsia="Dotum"/>
          <w:spacing w:val="34"/>
        </w:rPr>
        <w:t xml:space="preserve"> </w:t>
      </w:r>
      <w:r>
        <w:rPr>
          <w:rFonts w:hint="eastAsia" w:ascii="Dotum" w:hAnsi="Dotum" w:eastAsia="Dotum"/>
        </w:rPr>
        <w:t>‘예’선택</w:t>
      </w:r>
      <w:r>
        <w:rPr>
          <w:rFonts w:hint="eastAsia" w:ascii="Dotum" w:hAnsi="Dotum" w:eastAsia="Dotum"/>
          <w:spacing w:val="36"/>
        </w:rPr>
        <w:t xml:space="preserve"> </w:t>
      </w:r>
      <w:r>
        <w:rPr>
          <w:rFonts w:hint="eastAsia" w:ascii="Dotum" w:hAnsi="Dotum" w:eastAsia="Dotum"/>
        </w:rPr>
        <w:t>시</w:t>
      </w:r>
      <w:r>
        <w:rPr>
          <w:rFonts w:hint="eastAsia" w:ascii="Dotum" w:hAnsi="Dotum" w:eastAsia="Dotum"/>
          <w:spacing w:val="36"/>
        </w:rPr>
        <w:t xml:space="preserve"> </w:t>
      </w:r>
      <w:r>
        <w:rPr>
          <w:rFonts w:hint="eastAsia" w:ascii="Dotum" w:hAnsi="Dotum" w:eastAsia="Dotum"/>
        </w:rPr>
        <w:t>상세내용</w:t>
      </w:r>
      <w:r>
        <w:rPr>
          <w:rFonts w:hint="eastAsia" w:ascii="Dotum" w:hAnsi="Dotum" w:eastAsia="Dotum"/>
          <w:spacing w:val="34"/>
        </w:rPr>
        <w:t xml:space="preserve"> </w:t>
      </w:r>
      <w:r>
        <w:rPr>
          <w:rFonts w:hint="eastAsia" w:ascii="Dotum" w:hAnsi="Dotum" w:eastAsia="Dotum"/>
        </w:rPr>
        <w:t>기재</w:t>
      </w:r>
      <w:r>
        <w:rPr>
          <w:rFonts w:hint="eastAsia" w:ascii="Dotum" w:hAnsi="Dotum" w:eastAsia="Dotum"/>
          <w:spacing w:val="36"/>
        </w:rPr>
        <w:t xml:space="preserve"> </w:t>
      </w:r>
      <w:r>
        <w:rPr>
          <w:rFonts w:hint="eastAsia" w:ascii="Dotum" w:hAnsi="Dotum" w:eastAsia="Dotum"/>
        </w:rPr>
        <w:t>If</w:t>
      </w:r>
      <w:r>
        <w:rPr>
          <w:rFonts w:hint="eastAsia" w:ascii="Dotum" w:hAnsi="Dotum" w:eastAsia="Dotum"/>
          <w:spacing w:val="34"/>
        </w:rPr>
        <w:t xml:space="preserve"> </w:t>
      </w:r>
      <w:r>
        <w:rPr>
          <w:rFonts w:hint="eastAsia" w:ascii="Dotum" w:hAnsi="Dotum" w:eastAsia="Dotum"/>
        </w:rPr>
        <w:t>‘Yes’,</w:t>
      </w:r>
      <w:r>
        <w:rPr>
          <w:rFonts w:hint="eastAsia" w:ascii="Dotum" w:hAnsi="Dotum" w:eastAsia="Dotum"/>
          <w:spacing w:val="36"/>
        </w:rPr>
        <w:t xml:space="preserve"> </w:t>
      </w:r>
      <w:r>
        <w:rPr>
          <w:rFonts w:hint="eastAsia" w:ascii="Dotum" w:hAnsi="Dotum" w:eastAsia="Dotum"/>
        </w:rPr>
        <w:t>please</w:t>
      </w:r>
      <w:r>
        <w:rPr>
          <w:rFonts w:hint="eastAsia" w:ascii="Dotum" w:hAnsi="Dotum" w:eastAsia="Dotum"/>
          <w:spacing w:val="36"/>
        </w:rPr>
        <w:t xml:space="preserve"> </w:t>
      </w:r>
      <w:r>
        <w:rPr>
          <w:rFonts w:hint="eastAsia" w:ascii="Dotum" w:hAnsi="Dotum" w:eastAsia="Dotum"/>
        </w:rPr>
        <w:t>provide</w:t>
      </w:r>
      <w:r>
        <w:rPr>
          <w:rFonts w:hint="eastAsia" w:ascii="Dotum" w:hAnsi="Dotum" w:eastAsia="Dotum"/>
          <w:spacing w:val="34"/>
        </w:rPr>
        <w:t xml:space="preserve"> </w:t>
      </w:r>
      <w:r>
        <w:rPr>
          <w:rFonts w:hint="eastAsia" w:ascii="Dotum" w:hAnsi="Dotum" w:eastAsia="Dotum"/>
        </w:rPr>
        <w:t>details</w:t>
      </w:r>
      <w:r>
        <w:rPr>
          <w:rFonts w:hint="eastAsia" w:ascii="Dotum" w:hAnsi="Dotum" w:eastAsia="Dotum"/>
          <w:spacing w:val="34"/>
        </w:rPr>
        <w:t xml:space="preserve"> </w:t>
      </w:r>
      <w:r>
        <w:rPr>
          <w:rFonts w:hint="eastAsia" w:ascii="Dotum" w:hAnsi="Dotum" w:eastAsia="Dotum"/>
        </w:rPr>
        <w:t>of</w:t>
      </w:r>
      <w:r>
        <w:rPr>
          <w:rFonts w:hint="eastAsia" w:ascii="Dotum" w:hAnsi="Dotum" w:eastAsia="Dotum"/>
          <w:spacing w:val="37"/>
        </w:rPr>
        <w:t xml:space="preserve"> </w:t>
      </w:r>
      <w:r>
        <w:rPr>
          <w:rFonts w:hint="eastAsia" w:ascii="Dotum" w:hAnsi="Dotum" w:eastAsia="Dotum"/>
        </w:rPr>
        <w:t xml:space="preserve">the family member(s) the </w:t>
      </w:r>
      <w:r>
        <w:t>applicant</w:t>
      </w:r>
      <w:r>
        <w:rPr>
          <w:spacing w:val="-7"/>
        </w:rPr>
        <w:t xml:space="preserve"> </w:t>
      </w:r>
      <w:r>
        <w:rPr>
          <w:rFonts w:hint="eastAsia" w:ascii="Dotum" w:hAnsi="Dotum" w:eastAsia="Dotum"/>
        </w:rPr>
        <w:t>is travelling</w:t>
      </w:r>
      <w:r>
        <w:rPr>
          <w:rFonts w:hint="eastAsia" w:ascii="Dotum" w:hAnsi="Dotum" w:eastAsia="Dotum"/>
          <w:spacing w:val="30"/>
        </w:rPr>
        <w:t xml:space="preserve"> </w:t>
      </w:r>
      <w:r>
        <w:rPr>
          <w:rFonts w:hint="eastAsia" w:ascii="Dotum" w:hAnsi="Dotum" w:eastAsia="Dotum"/>
        </w:rPr>
        <w:t>with</w:t>
      </w:r>
    </w:p>
    <w:tbl>
      <w:tblPr>
        <w:tblStyle w:val="7"/>
        <w:tblW w:w="9713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5"/>
        <w:gridCol w:w="2065"/>
        <w:gridCol w:w="1856"/>
        <w:gridCol w:w="2247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spacing w:before="88"/>
              <w:ind w:left="769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2"/>
                <w:sz w:val="18"/>
              </w:rPr>
              <w:t>성명</w:t>
            </w:r>
            <w:r>
              <w:rPr>
                <w:rFonts w:hint="eastAsia" w:ascii="Dotum" w:eastAsia="Dotum"/>
                <w:spacing w:val="-1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Full</w:t>
            </w:r>
            <w:r>
              <w:rPr>
                <w:rFonts w:hint="eastAsia" w:ascii="Dotum" w:eastAsia="Dotum"/>
                <w:spacing w:val="-7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name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in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English</w:t>
            </w:r>
          </w:p>
        </w:tc>
        <w:tc>
          <w:tcPr>
            <w:tcW w:w="2065" w:type="dxa"/>
          </w:tcPr>
          <w:p>
            <w:pPr>
              <w:pStyle w:val="10"/>
              <w:spacing w:before="26" w:line="188" w:lineRule="exact"/>
              <w:ind w:left="141" w:right="142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>생년월일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Date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of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Birth</w:t>
            </w:r>
          </w:p>
          <w:p>
            <w:pPr>
              <w:pStyle w:val="10"/>
              <w:spacing w:line="162" w:lineRule="exact"/>
              <w:ind w:left="141" w:right="72"/>
              <w:jc w:val="center"/>
              <w:rPr>
                <w:rFonts w:ascii="Dotum"/>
                <w:sz w:val="16"/>
              </w:rPr>
            </w:pPr>
            <w:r>
              <w:rPr>
                <w:rFonts w:ascii="Dotum"/>
                <w:spacing w:val="-2"/>
                <w:sz w:val="16"/>
              </w:rPr>
              <w:t>(yyyy/mm/dd)</w:t>
            </w:r>
          </w:p>
        </w:tc>
        <w:tc>
          <w:tcPr>
            <w:tcW w:w="1856" w:type="dxa"/>
          </w:tcPr>
          <w:p>
            <w:pPr>
              <w:pStyle w:val="10"/>
              <w:spacing w:before="108" w:line="129" w:lineRule="auto"/>
              <w:ind w:left="530" w:right="6" w:firstLine="223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 xml:space="preserve">국적 </w:t>
            </w:r>
            <w:r>
              <w:rPr>
                <w:rFonts w:hint="eastAsia" w:ascii="Dotum" w:eastAsia="Dotum"/>
                <w:spacing w:val="-10"/>
                <w:sz w:val="18"/>
              </w:rPr>
              <w:t>Nationality</w:t>
            </w: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spacing w:before="108" w:line="129" w:lineRule="auto"/>
              <w:ind w:left="605" w:right="209" w:hanging="212"/>
              <w:rPr>
                <w:sz w:val="18"/>
              </w:rPr>
            </w:pPr>
            <w:r>
              <w:rPr>
                <w:rFonts w:hint="eastAsia" w:ascii="Dotum" w:eastAsia="Dotum"/>
                <w:spacing w:val="-16"/>
                <w:sz w:val="18"/>
              </w:rPr>
              <w:t>관계</w:t>
            </w:r>
            <w:r>
              <w:rPr>
                <w:rFonts w:hint="eastAsia" w:ascii="Dotum" w:eastAsia="Dotum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6"/>
                <w:sz w:val="18"/>
              </w:rPr>
              <w:t>Relationship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6"/>
                <w:sz w:val="18"/>
              </w:rPr>
              <w:t xml:space="preserve">to </w:t>
            </w:r>
            <w:r>
              <w:rPr>
                <w:rFonts w:hint="eastAsia" w:ascii="Dotum" w:eastAsia="Dotum"/>
                <w:sz w:val="18"/>
              </w:rPr>
              <w:t xml:space="preserve">the </w:t>
            </w:r>
            <w:r>
              <w:rPr>
                <w:sz w:val="18"/>
              </w:rPr>
              <w:t>applicant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545" w:type="dxa"/>
            <w:tcBorders>
              <w:lef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>
            <w:pPr>
              <w:pStyle w:val="10"/>
              <w:rPr>
                <w:rFonts w:ascii="Times New Roman"/>
                <w:sz w:val="16"/>
              </w:rPr>
            </w:pPr>
          </w:p>
        </w:tc>
      </w:tr>
    </w:tbl>
    <w:p>
      <w:pPr>
        <w:pStyle w:val="9"/>
        <w:numPr>
          <w:ilvl w:val="0"/>
          <w:numId w:val="8"/>
        </w:numPr>
        <w:tabs>
          <w:tab w:val="left" w:pos="426"/>
        </w:tabs>
        <w:spacing w:before="41" w:after="0" w:line="199" w:lineRule="exact"/>
        <w:ind w:left="425" w:right="0" w:hanging="152"/>
        <w:jc w:val="left"/>
        <w:rPr>
          <w:sz w:val="16"/>
        </w:rPr>
      </w:pPr>
      <w:r>
        <w:rPr>
          <w:w w:val="90"/>
          <w:sz w:val="16"/>
        </w:rPr>
        <w:t>참고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: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가족의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범위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배우자,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자녀,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부모,</w:t>
      </w:r>
      <w:r>
        <w:rPr>
          <w:spacing w:val="-2"/>
          <w:w w:val="90"/>
          <w:sz w:val="16"/>
        </w:rPr>
        <w:t xml:space="preserve"> </w:t>
      </w:r>
      <w:r>
        <w:rPr>
          <w:spacing w:val="-5"/>
          <w:w w:val="90"/>
          <w:sz w:val="16"/>
        </w:rPr>
        <w:t>형제</w:t>
      </w:r>
    </w:p>
    <w:p>
      <w:pPr>
        <w:spacing w:before="0" w:line="173" w:lineRule="exact"/>
        <w:ind w:left="471" w:right="0" w:firstLine="0"/>
        <w:jc w:val="left"/>
        <w:rPr>
          <w:sz w:val="16"/>
        </w:rPr>
      </w:pPr>
      <w:r>
        <w:pict>
          <v:group id="docshapegroup35" o:spid="_x0000_s1073" o:spt="203" style="position:absolute;left:0pt;margin-left:54.65pt;margin-top:10.2pt;height:26.45pt;width:485.75pt;mso-position-horizontal-relative:page;mso-wrap-distance-bottom:0pt;mso-wrap-distance-top:0pt;z-index:-15719424;mso-width-relative:page;mso-height-relative:page;" coordorigin="1094,204" coordsize="9715,529">
            <o:lock v:ext="edit"/>
            <v:rect id="docshape36" o:spid="_x0000_s1074" o:spt="1" style="position:absolute;left:1108;top:283;height:446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shape id="docshape37" o:spid="_x0000_s1075" style="position:absolute;left:1093;top:209;height:75;width:9715;" filled="f" stroked="t" coordorigin="1094,209" coordsize="9715,75" path="m1106,209l10799,209m1094,283l10809,283e">
              <v:path arrowok="t"/>
              <v:fill on="f" focussize="0,0"/>
              <v:stroke weight="0.48pt" color="#000000"/>
              <v:imagedata o:title=""/>
              <o:lock v:ext="edit"/>
            </v:shape>
            <v:line id="_x0000_s1076" o:spid="_x0000_s1076" o:spt="20" style="position:absolute;left:1106;top:729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shape id="docshape38" o:spid="_x0000_s1077" o:spt="202" type="#_x0000_t202" style="position:absolute;left:1093;top:288;height:438;width:97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77"/>
                      <w:ind w:left="127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9.</w:t>
                    </w:r>
                    <w:r>
                      <w:rPr>
                        <w:rFonts w:hint="eastAsia" w:ascii="Dotum" w:eastAsia="Dotum"/>
                        <w:b/>
                        <w:spacing w:val="27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초청</w:t>
                    </w:r>
                    <w:r>
                      <w:rPr>
                        <w:rFonts w:hint="eastAsia" w:ascii="Dotum" w:eastAsia="Dotum"/>
                        <w:b/>
                        <w:spacing w:val="27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정보</w:t>
                    </w:r>
                    <w:r>
                      <w:rPr>
                        <w:rFonts w:hint="eastAsia" w:ascii="Dotum" w:eastAsia="Dotum"/>
                        <w:b/>
                        <w:spacing w:val="26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29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DETAILS</w:t>
                    </w:r>
                    <w:r>
                      <w:rPr>
                        <w:rFonts w:ascii="Times New Roman" w:eastAsia="Times New Roman"/>
                        <w:b/>
                        <w:spacing w:val="46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OF</w:t>
                    </w:r>
                    <w:r>
                      <w:rPr>
                        <w:rFonts w:ascii="Times New Roman" w:eastAsia="Times New Roman"/>
                        <w:b/>
                        <w:spacing w:val="34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2"/>
                      </w:rPr>
                      <w:t>INVITATION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8"/>
          <w:sz w:val="16"/>
        </w:rPr>
        <w:t>Note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: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Scope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of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family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members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Spouse,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children,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parents,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siblings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of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pacing w:val="-8"/>
          <w:sz w:val="16"/>
        </w:rPr>
        <w:t>applicant</w:t>
      </w:r>
    </w:p>
    <w:p>
      <w:pPr>
        <w:pStyle w:val="4"/>
        <w:spacing w:before="33"/>
        <w:ind w:left="183"/>
      </w:pPr>
      <w:r>
        <w:rPr>
          <w:w w:val="90"/>
          <w:sz w:val="20"/>
        </w:rPr>
        <w:t>9.1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초청인/초청회사</w:t>
      </w:r>
      <w:r>
        <w:rPr>
          <w:spacing w:val="-11"/>
          <w:w w:val="90"/>
          <w:sz w:val="2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there</w:t>
      </w:r>
      <w:r>
        <w:rPr>
          <w:spacing w:val="-8"/>
          <w:w w:val="90"/>
        </w:rPr>
        <w:t xml:space="preserve"> </w:t>
      </w:r>
      <w:r>
        <w:rPr>
          <w:w w:val="90"/>
        </w:rPr>
        <w:t>anyone</w:t>
      </w:r>
      <w:r>
        <w:rPr>
          <w:spacing w:val="-6"/>
          <w:w w:val="90"/>
        </w:rPr>
        <w:t xml:space="preserve"> </w:t>
      </w:r>
      <w:r>
        <w:rPr>
          <w:w w:val="90"/>
        </w:rPr>
        <w:t>inviting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applicant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visa?</w:t>
      </w:r>
    </w:p>
    <w:p>
      <w:pPr>
        <w:pStyle w:val="4"/>
        <w:tabs>
          <w:tab w:val="left" w:pos="1744"/>
          <w:tab w:val="left" w:pos="2095"/>
          <w:tab w:val="left" w:pos="3052"/>
        </w:tabs>
        <w:spacing w:before="23"/>
        <w:ind w:left="586"/>
      </w:pPr>
      <w:r>
        <w:pict>
          <v:shape id="docshape39" o:spid="_x0000_s1078" style="position:absolute;left:0pt;margin-left:55.25pt;margin-top:15.05pt;height:0.1pt;width:484.7pt;mso-position-horizontal-relative:page;mso-wrap-distance-bottom:0pt;mso-wrap-distance-top:0pt;z-index:-15718400;mso-width-relative:page;mso-height-relative:page;" filled="f" stroked="t" coordorigin="1106,301" coordsize="9694,0" path="m1106,301l10799,301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  <w:r>
        <w:rPr>
          <w:w w:val="90"/>
        </w:rPr>
        <w:t>아니요</w:t>
      </w:r>
      <w:r>
        <w:rPr>
          <w:spacing w:val="-6"/>
          <w:w w:val="90"/>
        </w:rPr>
        <w:t xml:space="preserve"> </w:t>
      </w:r>
      <w:r>
        <w:rPr>
          <w:w w:val="90"/>
        </w:rPr>
        <w:t>No</w:t>
      </w:r>
      <w:r>
        <w:rPr>
          <w:spacing w:val="-2"/>
          <w:w w:val="90"/>
        </w:rPr>
        <w:t xml:space="preserve"> </w:t>
      </w:r>
      <w:r>
        <w:rPr>
          <w:spacing w:val="-10"/>
          <w:w w:val="90"/>
        </w:rPr>
        <w:t>[</w:t>
      </w:r>
      <w:r>
        <w:tab/>
      </w:r>
      <w:r>
        <w:rPr>
          <w:spacing w:val="-10"/>
        </w:rPr>
        <w:t>]</w:t>
      </w:r>
      <w:r>
        <w:tab/>
      </w:r>
      <w:r>
        <w:t>예</w:t>
      </w:r>
      <w:r>
        <w:rPr>
          <w:spacing w:val="-12"/>
        </w:rPr>
        <w:t xml:space="preserve"> </w:t>
      </w:r>
      <w:r>
        <w:t>Yes</w:t>
      </w:r>
      <w:r>
        <w:rPr>
          <w:spacing w:val="-13"/>
        </w:rPr>
        <w:t xml:space="preserve"> </w:t>
      </w:r>
      <w:r>
        <w:rPr>
          <w:spacing w:val="-10"/>
        </w:rPr>
        <w:t>[</w:t>
      </w:r>
      <w:r>
        <w:tab/>
      </w:r>
      <w:r>
        <w:rPr>
          <w:w w:val="95"/>
        </w:rPr>
        <w:t>]</w:t>
      </w:r>
      <w:r>
        <w:rPr>
          <w:spacing w:val="44"/>
          <w:w w:val="150"/>
        </w:rPr>
        <w:t xml:space="preserve"> </w:t>
      </w:r>
      <w:r>
        <w:rPr>
          <w:w w:val="95"/>
        </w:rPr>
        <w:t>→</w:t>
      </w:r>
      <w:r>
        <w:rPr>
          <w:spacing w:val="3"/>
        </w:rPr>
        <w:t xml:space="preserve"> </w:t>
      </w:r>
      <w:r>
        <w:rPr>
          <w:w w:val="95"/>
        </w:rPr>
        <w:t>‘예’선택</w:t>
      </w:r>
      <w:r>
        <w:rPr>
          <w:spacing w:val="2"/>
        </w:rPr>
        <w:t xml:space="preserve"> </w:t>
      </w:r>
      <w:r>
        <w:rPr>
          <w:w w:val="95"/>
        </w:rPr>
        <w:t>시</w:t>
      </w:r>
      <w:r>
        <w:rPr>
          <w:spacing w:val="3"/>
        </w:rPr>
        <w:t xml:space="preserve"> </w:t>
      </w:r>
      <w:r>
        <w:rPr>
          <w:w w:val="95"/>
        </w:rPr>
        <w:t>상세내용</w:t>
      </w:r>
      <w:r>
        <w:rPr>
          <w:spacing w:val="3"/>
        </w:rPr>
        <w:t xml:space="preserve"> </w:t>
      </w:r>
      <w:r>
        <w:rPr>
          <w:w w:val="95"/>
        </w:rPr>
        <w:t>기재</w:t>
      </w:r>
      <w:r>
        <w:rPr>
          <w:spacing w:val="3"/>
        </w:rPr>
        <w:t xml:space="preserve"> </w:t>
      </w:r>
      <w:r>
        <w:rPr>
          <w:w w:val="95"/>
        </w:rPr>
        <w:t>If‘Yes’,</w:t>
      </w:r>
      <w:r>
        <w:rPr>
          <w:spacing w:val="-2"/>
        </w:rPr>
        <w:t xml:space="preserve"> </w:t>
      </w:r>
      <w:r>
        <w:rPr>
          <w:w w:val="95"/>
        </w:rPr>
        <w:t>please</w:t>
      </w:r>
      <w:r>
        <w:rPr>
          <w:spacing w:val="1"/>
        </w:rPr>
        <w:t xml:space="preserve"> </w:t>
      </w:r>
      <w:r>
        <w:rPr>
          <w:w w:val="95"/>
        </w:rPr>
        <w:t>provide</w:t>
      </w:r>
      <w:r>
        <w:rPr>
          <w:spacing w:val="-1"/>
        </w:rPr>
        <w:t xml:space="preserve"> </w:t>
      </w:r>
      <w:r>
        <w:rPr>
          <w:spacing w:val="-2"/>
          <w:w w:val="95"/>
        </w:rPr>
        <w:t>details</w:t>
      </w:r>
    </w:p>
    <w:p>
      <w:pPr>
        <w:pStyle w:val="4"/>
        <w:spacing w:before="25"/>
        <w:ind w:left="344"/>
      </w:pPr>
      <w:r>
        <w:rPr>
          <w:w w:val="90"/>
        </w:rPr>
        <w:t>a)</w:t>
      </w:r>
      <w:r>
        <w:rPr>
          <w:spacing w:val="-11"/>
          <w:w w:val="90"/>
        </w:rPr>
        <w:t xml:space="preserve"> </w:t>
      </w:r>
      <w:r>
        <w:rPr>
          <w:w w:val="90"/>
        </w:rPr>
        <w:t>초청인/초청회사명</w:t>
      </w:r>
      <w:r>
        <w:rPr>
          <w:spacing w:val="-13"/>
          <w:w w:val="90"/>
        </w:rPr>
        <w:t xml:space="preserve"> </w:t>
      </w:r>
      <w:r>
        <w:rPr>
          <w:w w:val="90"/>
        </w:rPr>
        <w:t>Name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inviting</w:t>
      </w:r>
      <w:r>
        <w:rPr>
          <w:spacing w:val="-10"/>
          <w:w w:val="90"/>
        </w:rPr>
        <w:t xml:space="preserve"> </w:t>
      </w:r>
      <w:r>
        <w:rPr>
          <w:w w:val="90"/>
        </w:rPr>
        <w:t>person/organization</w:t>
      </w:r>
      <w:r>
        <w:rPr>
          <w:spacing w:val="-8"/>
          <w:w w:val="90"/>
        </w:rPr>
        <w:t xml:space="preserve"> </w:t>
      </w:r>
      <w:r>
        <w:rPr>
          <w:w w:val="90"/>
        </w:rPr>
        <w:t>(Korean,</w:t>
      </w:r>
      <w:r>
        <w:rPr>
          <w:spacing w:val="-8"/>
          <w:w w:val="90"/>
        </w:rPr>
        <w:t xml:space="preserve"> </w:t>
      </w:r>
      <w:r>
        <w:rPr>
          <w:w w:val="90"/>
        </w:rPr>
        <w:t>foreign</w:t>
      </w:r>
      <w:r>
        <w:rPr>
          <w:spacing w:val="-10"/>
          <w:w w:val="90"/>
        </w:rPr>
        <w:t xml:space="preserve"> </w:t>
      </w:r>
      <w:r>
        <w:rPr>
          <w:w w:val="90"/>
        </w:rPr>
        <w:t>resident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Korea,</w:t>
      </w:r>
      <w:r>
        <w:rPr>
          <w:spacing w:val="-8"/>
          <w:w w:val="90"/>
        </w:rPr>
        <w:t xml:space="preserve"> </w:t>
      </w:r>
      <w:r>
        <w:rPr>
          <w:w w:val="90"/>
        </w:rPr>
        <w:t>company,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institute)</w:t>
      </w:r>
    </w:p>
    <w:p>
      <w:pPr>
        <w:pStyle w:val="4"/>
        <w:spacing w:before="12"/>
        <w:rPr>
          <w:sz w:val="20"/>
        </w:rPr>
      </w:pPr>
    </w:p>
    <w:tbl>
      <w:tblPr>
        <w:tblStyle w:val="7"/>
        <w:tblW w:w="9715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5"/>
        <w:gridCol w:w="3140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575" w:type="dxa"/>
            <w:tcBorders>
              <w:left w:val="nil"/>
            </w:tcBorders>
          </w:tcPr>
          <w:p>
            <w:pPr>
              <w:pStyle w:val="10"/>
              <w:spacing w:before="23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b)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생년월일/사업자등록번호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Birth/Business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Registration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3140" w:type="dxa"/>
            <w:tcBorders>
              <w:right w:val="nil"/>
            </w:tcBorders>
          </w:tcPr>
          <w:p>
            <w:pPr>
              <w:pStyle w:val="10"/>
              <w:spacing w:before="23"/>
              <w:ind w:left="208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c)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관계</w:t>
            </w:r>
            <w:r>
              <w:rPr>
                <w:spacing w:val="-23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Relationship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to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the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applicant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575" w:type="dxa"/>
            <w:tcBorders>
              <w:left w:val="nil"/>
            </w:tcBorders>
          </w:tcPr>
          <w:p>
            <w:pPr>
              <w:pStyle w:val="10"/>
              <w:spacing w:before="23"/>
              <w:ind w:left="225"/>
              <w:rPr>
                <w:sz w:val="18"/>
              </w:rPr>
            </w:pPr>
            <w:r>
              <w:rPr>
                <w:spacing w:val="-12"/>
                <w:sz w:val="18"/>
              </w:rPr>
              <w:t>d)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주소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Address</w:t>
            </w:r>
          </w:p>
        </w:tc>
        <w:tc>
          <w:tcPr>
            <w:tcW w:w="3140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23"/>
              <w:ind w:left="213"/>
              <w:rPr>
                <w:sz w:val="18"/>
              </w:rPr>
            </w:pPr>
            <w:r>
              <w:rPr>
                <w:w w:val="90"/>
                <w:sz w:val="18"/>
              </w:rPr>
              <w:t>e)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전화번호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Phone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No.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15" w:type="dxa"/>
            <w:gridSpan w:val="2"/>
            <w:tcBorders>
              <w:left w:val="nil"/>
              <w:bottom w:val="single" w:color="7E7E7E" w:sz="2" w:space="0"/>
              <w:right w:val="nil"/>
            </w:tcBorders>
            <w:shd w:val="clear" w:color="auto" w:fill="B1B1B1"/>
          </w:tcPr>
          <w:p>
            <w:pPr>
              <w:pStyle w:val="10"/>
              <w:spacing w:before="115"/>
              <w:ind w:left="127"/>
              <w:rPr>
                <w:rFonts w:ascii="Times New Roman" w:eastAsia="Times New Roman"/>
                <w:b/>
                <w:sz w:val="22"/>
              </w:rPr>
            </w:pPr>
            <w:r>
              <w:rPr>
                <w:rFonts w:hint="eastAsia" w:ascii="Dotum" w:eastAsia="Dotum"/>
                <w:b/>
                <w:sz w:val="22"/>
              </w:rPr>
              <w:t>10.</w:t>
            </w:r>
            <w:r>
              <w:rPr>
                <w:rFonts w:hint="eastAsia" w:ascii="Dotum" w:eastAsia="Dotum"/>
                <w:b/>
                <w:spacing w:val="32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방문경비</w:t>
            </w:r>
            <w:r>
              <w:rPr>
                <w:rFonts w:hint="eastAsia" w:ascii="Dotum" w:eastAsia="Dotum"/>
                <w:b/>
                <w:spacing w:val="34"/>
                <w:sz w:val="22"/>
              </w:rPr>
              <w:t xml:space="preserve"> </w:t>
            </w:r>
            <w:r>
              <w:rPr>
                <w:rFonts w:hint="eastAsia" w:ascii="Dotum" w:eastAsia="Dotum"/>
                <w:b/>
                <w:sz w:val="22"/>
              </w:rPr>
              <w:t>/</w:t>
            </w:r>
            <w:r>
              <w:rPr>
                <w:rFonts w:hint="eastAsia" w:ascii="Dotum" w:eastAsia="Dotum"/>
                <w:b/>
                <w:spacing w:val="33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z w:val="22"/>
              </w:rPr>
              <w:t>FUNDING</w:t>
            </w:r>
            <w:r>
              <w:rPr>
                <w:rFonts w:ascii="Times New Roman" w:eastAsia="Times New Roman"/>
                <w:b/>
                <w:spacing w:val="39"/>
                <w:sz w:val="22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2"/>
              </w:rPr>
              <w:t>DETAILS</w:t>
            </w:r>
          </w:p>
        </w:tc>
      </w:tr>
    </w:tbl>
    <w:p>
      <w:pPr>
        <w:pStyle w:val="9"/>
        <w:numPr>
          <w:ilvl w:val="1"/>
          <w:numId w:val="9"/>
        </w:numPr>
        <w:tabs>
          <w:tab w:val="left" w:pos="635"/>
        </w:tabs>
        <w:spacing w:before="22" w:after="0" w:line="240" w:lineRule="auto"/>
        <w:ind w:left="634" w:right="0" w:hanging="452"/>
        <w:jc w:val="left"/>
        <w:rPr>
          <w:sz w:val="16"/>
        </w:rPr>
      </w:pPr>
      <w:r>
        <w:rPr>
          <w:w w:val="90"/>
          <w:sz w:val="20"/>
        </w:rPr>
        <w:t>방문경비(미국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달러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기준)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18"/>
        </w:rPr>
        <w:t>Estimated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travel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costs</w:t>
      </w:r>
      <w:r>
        <w:rPr>
          <w:w w:val="90"/>
          <w:sz w:val="16"/>
        </w:rPr>
        <w:t>(in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US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dollars)</w:t>
      </w:r>
    </w:p>
    <w:p>
      <w:pPr>
        <w:pStyle w:val="4"/>
        <w:spacing w:before="8"/>
        <w:rPr>
          <w:sz w:val="17"/>
        </w:rPr>
      </w:pPr>
      <w:r>
        <w:pict>
          <v:shape id="docshape40" o:spid="_x0000_s1079" style="position:absolute;left:0pt;margin-left:55.25pt;margin-top:12.5pt;height:0.1pt;width:484.7pt;mso-position-horizontal-relative:page;mso-wrap-distance-bottom:0pt;mso-wrap-distance-top:0pt;z-index:-15718400;mso-width-relative:page;mso-height-relative:page;" filled="f" stroked="t" coordorigin="1106,250" coordsize="9694,0" path="m1106,250l10799,250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</w:p>
    <w:p>
      <w:pPr>
        <w:pStyle w:val="9"/>
        <w:numPr>
          <w:ilvl w:val="1"/>
          <w:numId w:val="9"/>
        </w:numPr>
        <w:tabs>
          <w:tab w:val="left" w:pos="608"/>
        </w:tabs>
        <w:spacing w:before="21" w:after="26" w:line="240" w:lineRule="auto"/>
        <w:ind w:left="607" w:right="0" w:hanging="425"/>
        <w:jc w:val="left"/>
        <w:rPr>
          <w:sz w:val="16"/>
        </w:rPr>
      </w:pPr>
      <w:r>
        <w:rPr>
          <w:spacing w:val="-10"/>
          <w:w w:val="90"/>
          <w:sz w:val="20"/>
        </w:rPr>
        <w:t>경비지급자</w:t>
      </w:r>
      <w:r>
        <w:rPr>
          <w:spacing w:val="-32"/>
          <w:w w:val="90"/>
          <w:sz w:val="20"/>
        </w:rPr>
        <w:t xml:space="preserve"> </w:t>
      </w:r>
      <w:r>
        <w:rPr>
          <w:spacing w:val="-10"/>
          <w:w w:val="90"/>
          <w:sz w:val="18"/>
        </w:rPr>
        <w:t>Who</w:t>
      </w:r>
      <w:r>
        <w:rPr>
          <w:spacing w:val="-17"/>
          <w:sz w:val="18"/>
        </w:rPr>
        <w:t xml:space="preserve"> </w:t>
      </w:r>
      <w:r>
        <w:rPr>
          <w:spacing w:val="-10"/>
          <w:w w:val="90"/>
          <w:sz w:val="18"/>
        </w:rPr>
        <w:t>will</w:t>
      </w:r>
      <w:r>
        <w:rPr>
          <w:spacing w:val="-18"/>
          <w:sz w:val="18"/>
        </w:rPr>
        <w:t xml:space="preserve"> </w:t>
      </w:r>
      <w:r>
        <w:rPr>
          <w:spacing w:val="-10"/>
          <w:w w:val="90"/>
          <w:sz w:val="18"/>
        </w:rPr>
        <w:t>pay</w:t>
      </w:r>
      <w:r>
        <w:rPr>
          <w:spacing w:val="-17"/>
          <w:sz w:val="18"/>
        </w:rPr>
        <w:t xml:space="preserve"> </w:t>
      </w:r>
      <w:r>
        <w:rPr>
          <w:spacing w:val="-10"/>
          <w:w w:val="90"/>
          <w:sz w:val="18"/>
        </w:rPr>
        <w:t>for</w:t>
      </w:r>
      <w:r>
        <w:rPr>
          <w:spacing w:val="-19"/>
          <w:sz w:val="18"/>
        </w:rPr>
        <w:t xml:space="preserve"> </w:t>
      </w:r>
      <w:r>
        <w:rPr>
          <w:spacing w:val="-10"/>
          <w:w w:val="90"/>
          <w:sz w:val="18"/>
        </w:rPr>
        <w:t>the</w:t>
      </w:r>
      <w:r>
        <w:rPr>
          <w:spacing w:val="-17"/>
          <w:sz w:val="18"/>
        </w:rPr>
        <w:t xml:space="preserve"> </w:t>
      </w:r>
      <w:r>
        <w:rPr>
          <w:spacing w:val="-10"/>
          <w:w w:val="90"/>
          <w:sz w:val="18"/>
        </w:rPr>
        <w:t>applicant’s</w:t>
      </w:r>
      <w:r>
        <w:rPr>
          <w:spacing w:val="-17"/>
          <w:sz w:val="18"/>
        </w:rPr>
        <w:t xml:space="preserve"> </w:t>
      </w:r>
      <w:r>
        <w:rPr>
          <w:spacing w:val="-10"/>
          <w:w w:val="90"/>
          <w:sz w:val="18"/>
        </w:rPr>
        <w:t>travel-related</w:t>
      </w:r>
      <w:r>
        <w:rPr>
          <w:spacing w:val="-17"/>
          <w:sz w:val="18"/>
        </w:rPr>
        <w:t xml:space="preserve"> </w:t>
      </w:r>
      <w:r>
        <w:rPr>
          <w:spacing w:val="-10"/>
          <w:w w:val="90"/>
          <w:sz w:val="18"/>
        </w:rPr>
        <w:t>expenses?</w:t>
      </w:r>
      <w:r>
        <w:rPr>
          <w:spacing w:val="-11"/>
          <w:w w:val="90"/>
          <w:sz w:val="18"/>
        </w:rPr>
        <w:t xml:space="preserve"> </w:t>
      </w:r>
      <w:r>
        <w:rPr>
          <w:spacing w:val="-10"/>
          <w:w w:val="90"/>
          <w:sz w:val="16"/>
        </w:rPr>
        <w:t>(Any</w:t>
      </w:r>
      <w:r>
        <w:rPr>
          <w:spacing w:val="-28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relevant</w:t>
      </w:r>
      <w:r>
        <w:rPr>
          <w:spacing w:val="-28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person</w:t>
      </w:r>
      <w:r>
        <w:rPr>
          <w:spacing w:val="-29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including</w:t>
      </w:r>
      <w:r>
        <w:rPr>
          <w:spacing w:val="-28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the</w:t>
      </w:r>
      <w:r>
        <w:rPr>
          <w:spacing w:val="-28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applicant</w:t>
      </w:r>
      <w:r>
        <w:rPr>
          <w:spacing w:val="-29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and/or</w:t>
      </w:r>
      <w:r>
        <w:rPr>
          <w:spacing w:val="-28"/>
          <w:w w:val="90"/>
          <w:sz w:val="16"/>
        </w:rPr>
        <w:t xml:space="preserve"> </w:t>
      </w:r>
      <w:r>
        <w:rPr>
          <w:spacing w:val="-10"/>
          <w:w w:val="90"/>
          <w:sz w:val="16"/>
        </w:rPr>
        <w:t>organization)</w:t>
      </w:r>
    </w:p>
    <w:tbl>
      <w:tblPr>
        <w:tblStyle w:val="7"/>
        <w:tblW w:w="9715" w:type="dxa"/>
        <w:tblInd w:w="121" w:type="dxa"/>
        <w:tblBorders>
          <w:top w:val="single" w:color="7E7E7E" w:sz="4" w:space="0"/>
          <w:left w:val="single" w:color="7E7E7E" w:sz="4" w:space="0"/>
          <w:bottom w:val="single" w:color="7E7E7E" w:sz="4" w:space="0"/>
          <w:right w:val="single" w:color="7E7E7E" w:sz="4" w:space="0"/>
          <w:insideH w:val="single" w:color="7E7E7E" w:sz="4" w:space="0"/>
          <w:insideV w:val="single" w:color="7E7E7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5"/>
        <w:gridCol w:w="3140"/>
      </w:tblGrid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575" w:type="dxa"/>
            <w:tcBorders>
              <w:left w:val="nil"/>
            </w:tcBorders>
          </w:tcPr>
          <w:p>
            <w:pPr>
              <w:pStyle w:val="10"/>
              <w:spacing w:before="26"/>
              <w:ind w:left="225"/>
              <w:rPr>
                <w:sz w:val="18"/>
              </w:rPr>
            </w:pPr>
            <w:r>
              <w:rPr>
                <w:w w:val="90"/>
                <w:sz w:val="18"/>
              </w:rPr>
              <w:t>a)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성명/회사(단체)명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Name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Person/Organization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(Company)</w:t>
            </w:r>
          </w:p>
        </w:tc>
        <w:tc>
          <w:tcPr>
            <w:tcW w:w="3140" w:type="dxa"/>
            <w:tcBorders>
              <w:right w:val="nil"/>
            </w:tcBorders>
          </w:tcPr>
          <w:p>
            <w:pPr>
              <w:pStyle w:val="10"/>
              <w:spacing w:before="26"/>
              <w:ind w:left="129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b)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관계</w:t>
            </w:r>
            <w:r>
              <w:rPr>
                <w:spacing w:val="-2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Relationship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to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the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applicant</w:t>
            </w:r>
          </w:p>
        </w:tc>
      </w:tr>
      <w:tr>
        <w:tblPrEx>
          <w:tblBorders>
            <w:top w:val="single" w:color="7E7E7E" w:sz="4" w:space="0"/>
            <w:left w:val="single" w:color="7E7E7E" w:sz="4" w:space="0"/>
            <w:bottom w:val="single" w:color="7E7E7E" w:sz="4" w:space="0"/>
            <w:right w:val="single" w:color="7E7E7E" w:sz="4" w:space="0"/>
            <w:insideH w:val="single" w:color="7E7E7E" w:sz="4" w:space="0"/>
            <w:insideV w:val="single" w:color="7E7E7E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575" w:type="dxa"/>
            <w:tcBorders>
              <w:left w:val="nil"/>
              <w:bottom w:val="single" w:color="000000" w:sz="4" w:space="0"/>
            </w:tcBorders>
          </w:tcPr>
          <w:p>
            <w:pPr>
              <w:pStyle w:val="10"/>
              <w:spacing w:before="26"/>
              <w:ind w:left="225"/>
              <w:rPr>
                <w:sz w:val="18"/>
              </w:rPr>
            </w:pPr>
            <w:r>
              <w:rPr>
                <w:spacing w:val="-12"/>
                <w:sz w:val="18"/>
              </w:rPr>
              <w:t>c)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지원내용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Type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Support</w:t>
            </w:r>
          </w:p>
        </w:tc>
        <w:tc>
          <w:tcPr>
            <w:tcW w:w="3140" w:type="dxa"/>
            <w:tcBorders>
              <w:bottom w:val="single" w:color="000000" w:sz="4" w:space="0"/>
              <w:right w:val="nil"/>
            </w:tcBorders>
          </w:tcPr>
          <w:p>
            <w:pPr>
              <w:pStyle w:val="10"/>
              <w:spacing w:before="26"/>
              <w:ind w:left="131"/>
              <w:rPr>
                <w:sz w:val="18"/>
              </w:rPr>
            </w:pPr>
            <w:r>
              <w:rPr>
                <w:w w:val="90"/>
                <w:sz w:val="18"/>
              </w:rPr>
              <w:t>d)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연락처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Contact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No.</w:t>
            </w:r>
          </w:p>
        </w:tc>
      </w:tr>
    </w:tbl>
    <w:p>
      <w:pPr>
        <w:pStyle w:val="4"/>
        <w:spacing w:before="5"/>
        <w:rPr>
          <w:sz w:val="3"/>
        </w:rPr>
      </w:pPr>
      <w:r>
        <w:pict>
          <v:group id="docshapegroup41" o:spid="_x0000_s1080" o:spt="203" style="position:absolute;left:0pt;margin-left:54.65pt;margin-top:3.4pt;height:22.75pt;width:485.75pt;mso-position-horizontal-relative:page;mso-wrap-distance-bottom:0pt;mso-wrap-distance-top:0pt;z-index:-15717376;mso-width-relative:page;mso-height-relative:page;" coordorigin="1094,68" coordsize="9715,455">
            <o:lock v:ext="edit"/>
            <v:rect id="docshape42" o:spid="_x0000_s1081" o:spt="1" style="position:absolute;left:1108;top:72;height:446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2" o:spid="_x0000_s1082" o:spt="20" style="position:absolute;left:1094;top:73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docshape43" o:spid="_x0000_s1083" style="position:absolute;left:1105;top:518;height:2;width:9694;" filled="f" stroked="t" coordorigin="1106,519" coordsize="9694,0" path="m1106,519l10799,519m1106,519l10799,519e">
              <v:path arrowok="t"/>
              <v:fill on="f" focussize="0,0"/>
              <v:stroke weight="0.36pt" color="#7E7E7E"/>
              <v:imagedata o:title=""/>
              <o:lock v:ext="edit"/>
            </v:shape>
            <v:shape id="docshape44" o:spid="_x0000_s1084" o:spt="202" type="#_x0000_t202" style="position:absolute;left:1093;top:77;height:438;width:97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75"/>
                      <w:ind w:left="127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11.</w:t>
                    </w:r>
                    <w:r>
                      <w:rPr>
                        <w:rFonts w:hint="eastAsia" w:ascii="Dotum" w:eastAsia="Dotum"/>
                        <w:b/>
                        <w:spacing w:val="27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서류</w:t>
                    </w:r>
                    <w:r>
                      <w:rPr>
                        <w:rFonts w:hint="eastAsia" w:ascii="Dotum" w:eastAsia="Dotum"/>
                        <w:b/>
                        <w:spacing w:val="26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작성</w:t>
                    </w:r>
                    <w:r>
                      <w:rPr>
                        <w:rFonts w:hint="eastAsia" w:ascii="Dotum" w:eastAsia="Dotum"/>
                        <w:b/>
                        <w:spacing w:val="26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시</w:t>
                    </w:r>
                    <w:r>
                      <w:rPr>
                        <w:rFonts w:hint="eastAsia" w:ascii="Dotum" w:eastAsia="Dotum"/>
                        <w:b/>
                        <w:spacing w:val="28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도움</w:t>
                    </w:r>
                    <w:r>
                      <w:rPr>
                        <w:rFonts w:hint="eastAsia" w:ascii="Dotum" w:eastAsia="Dotum"/>
                        <w:b/>
                        <w:spacing w:val="28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여부</w:t>
                    </w:r>
                    <w:r>
                      <w:rPr>
                        <w:rFonts w:hint="eastAsia" w:ascii="Dotum" w:eastAsia="Dotum"/>
                        <w:b/>
                        <w:spacing w:val="28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28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ASSISTANCE</w:t>
                    </w:r>
                    <w:r>
                      <w:rPr>
                        <w:rFonts w:ascii="Times New Roman" w:eastAsia="Times New Roman"/>
                        <w:b/>
                        <w:spacing w:val="38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WITH</w:t>
                    </w:r>
                    <w:r>
                      <w:rPr>
                        <w:rFonts w:ascii="Times New Roman" w:eastAsia="Times New Roman"/>
                        <w:b/>
                        <w:spacing w:val="34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THIS</w:t>
                    </w:r>
                    <w:r>
                      <w:rPr>
                        <w:rFonts w:ascii="Times New Roman" w:eastAsia="Times New Roman"/>
                        <w:b/>
                        <w:spacing w:val="38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4"/>
                        <w:sz w:val="22"/>
                      </w:rPr>
                      <w:t>FORM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9"/>
        <w:numPr>
          <w:ilvl w:val="1"/>
          <w:numId w:val="10"/>
        </w:numPr>
        <w:tabs>
          <w:tab w:val="left" w:pos="652"/>
        </w:tabs>
        <w:spacing w:before="21" w:after="49" w:line="244" w:lineRule="auto"/>
        <w:ind w:left="183" w:right="184" w:firstLine="0"/>
        <w:jc w:val="both"/>
        <w:rPr>
          <w:sz w:val="18"/>
        </w:rPr>
      </w:pPr>
      <w:r>
        <w:rPr>
          <w:spacing w:val="-10"/>
          <w:sz w:val="20"/>
        </w:rPr>
        <w:t>이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신청서를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작성하는데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다른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사람의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도움을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받았습니까?</w:t>
      </w:r>
      <w:r>
        <w:rPr>
          <w:spacing w:val="-11"/>
          <w:sz w:val="20"/>
        </w:rPr>
        <w:t xml:space="preserve"> </w:t>
      </w:r>
      <w:r>
        <w:rPr>
          <w:spacing w:val="-10"/>
          <w:sz w:val="18"/>
        </w:rPr>
        <w:t>Did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applicant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receive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assistance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 xml:space="preserve">completing </w:t>
      </w:r>
      <w:r>
        <w:rPr>
          <w:spacing w:val="-4"/>
          <w:sz w:val="18"/>
        </w:rPr>
        <w:t>this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form?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아니요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No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[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]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예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Yes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[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]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→‘예’선택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시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상세내용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기재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If‘Yes’,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please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provide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details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person who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assisted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applicant</w:t>
      </w:r>
    </w:p>
    <w:tbl>
      <w:tblPr>
        <w:tblStyle w:val="7"/>
        <w:tblW w:w="9717" w:type="dxa"/>
        <w:tblInd w:w="121" w:type="dxa"/>
        <w:tblBorders>
          <w:top w:val="single" w:color="7E7E7E" w:sz="6" w:space="0"/>
          <w:left w:val="single" w:color="7E7E7E" w:sz="6" w:space="0"/>
          <w:bottom w:val="single" w:color="7E7E7E" w:sz="6" w:space="0"/>
          <w:right w:val="single" w:color="7E7E7E" w:sz="6" w:space="0"/>
          <w:insideH w:val="single" w:color="7E7E7E" w:sz="6" w:space="0"/>
          <w:insideV w:val="single" w:color="7E7E7E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1"/>
        <w:gridCol w:w="2080"/>
        <w:gridCol w:w="2025"/>
        <w:gridCol w:w="2131"/>
      </w:tblGrid>
      <w:tr>
        <w:tblPrEx>
          <w:tblBorders>
            <w:top w:val="single" w:color="7E7E7E" w:sz="6" w:space="0"/>
            <w:left w:val="single" w:color="7E7E7E" w:sz="6" w:space="0"/>
            <w:bottom w:val="single" w:color="7E7E7E" w:sz="6" w:space="0"/>
            <w:right w:val="single" w:color="7E7E7E" w:sz="6" w:space="0"/>
            <w:insideH w:val="single" w:color="7E7E7E" w:sz="6" w:space="0"/>
            <w:insideV w:val="single" w:color="7E7E7E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81" w:type="dxa"/>
            <w:tcBorders>
              <w:left w:val="nil"/>
            </w:tcBorders>
          </w:tcPr>
          <w:p>
            <w:pPr>
              <w:pStyle w:val="10"/>
              <w:spacing w:before="109"/>
              <w:ind w:left="1182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2"/>
                <w:sz w:val="18"/>
              </w:rPr>
              <w:t>성명</w:t>
            </w:r>
            <w:r>
              <w:rPr>
                <w:rFonts w:hint="eastAsia" w:ascii="Dotum" w:eastAsia="Dotum"/>
                <w:spacing w:val="-11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2"/>
                <w:sz w:val="18"/>
              </w:rPr>
              <w:t>Full</w:t>
            </w:r>
            <w:r>
              <w:rPr>
                <w:rFonts w:hint="eastAsia" w:ascii="Dotum" w:eastAsia="Dotum"/>
                <w:spacing w:val="-9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4"/>
                <w:sz w:val="18"/>
              </w:rPr>
              <w:t>Name</w:t>
            </w:r>
          </w:p>
        </w:tc>
        <w:tc>
          <w:tcPr>
            <w:tcW w:w="2080" w:type="dxa"/>
          </w:tcPr>
          <w:p>
            <w:pPr>
              <w:pStyle w:val="10"/>
              <w:spacing w:line="223" w:lineRule="exact"/>
              <w:ind w:left="145" w:right="147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6"/>
                <w:sz w:val="18"/>
              </w:rPr>
              <w:t>생년월일</w:t>
            </w:r>
            <w:r>
              <w:rPr>
                <w:rFonts w:hint="eastAsia" w:ascii="Dotum" w:eastAsia="Dotum"/>
                <w:spacing w:val="-10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Date</w:t>
            </w:r>
            <w:r>
              <w:rPr>
                <w:rFonts w:hint="eastAsia" w:ascii="Dotum" w:eastAsia="Dotum"/>
                <w:spacing w:val="-5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of</w:t>
            </w:r>
            <w:r>
              <w:rPr>
                <w:rFonts w:hint="eastAsia" w:ascii="Dotum" w:eastAsia="Dotum"/>
                <w:spacing w:val="-4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6"/>
                <w:sz w:val="18"/>
              </w:rPr>
              <w:t>Birth</w:t>
            </w:r>
          </w:p>
          <w:p>
            <w:pPr>
              <w:pStyle w:val="10"/>
              <w:spacing w:before="24" w:line="188" w:lineRule="exact"/>
              <w:ind w:left="145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(yyyy/mm/dd)</w:t>
            </w:r>
          </w:p>
        </w:tc>
        <w:tc>
          <w:tcPr>
            <w:tcW w:w="2025" w:type="dxa"/>
          </w:tcPr>
          <w:p>
            <w:pPr>
              <w:pStyle w:val="10"/>
              <w:spacing w:before="109"/>
              <w:ind w:left="152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10"/>
                <w:sz w:val="18"/>
              </w:rPr>
              <w:t>연락처</w:t>
            </w:r>
            <w:r>
              <w:rPr>
                <w:rFonts w:hint="eastAsia" w:ascii="Dotum" w:eastAsia="Dotum"/>
                <w:spacing w:val="2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0"/>
                <w:sz w:val="18"/>
              </w:rPr>
              <w:t>Telephone</w:t>
            </w:r>
            <w:r>
              <w:rPr>
                <w:rFonts w:hint="eastAsia" w:ascii="Dotum" w:eastAsia="Dotum"/>
                <w:spacing w:val="3"/>
                <w:sz w:val="18"/>
              </w:rPr>
              <w:t xml:space="preserve"> </w:t>
            </w:r>
            <w:r>
              <w:rPr>
                <w:rFonts w:hint="eastAsia" w:ascii="Dotum" w:eastAsia="Dotum"/>
                <w:spacing w:val="-10"/>
                <w:sz w:val="18"/>
              </w:rPr>
              <w:t>No.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pStyle w:val="10"/>
              <w:spacing w:line="223" w:lineRule="exact"/>
              <w:ind w:left="93" w:right="32"/>
              <w:jc w:val="center"/>
              <w:rPr>
                <w:rFonts w:hint="eastAsia" w:ascii="Dotum" w:eastAsia="Dotum"/>
                <w:sz w:val="18"/>
              </w:rPr>
            </w:pPr>
            <w:r>
              <w:rPr>
                <w:rFonts w:hint="eastAsia" w:ascii="Dotum" w:eastAsia="Dotum"/>
                <w:spacing w:val="-5"/>
                <w:sz w:val="18"/>
              </w:rPr>
              <w:t>관계</w:t>
            </w:r>
          </w:p>
          <w:p>
            <w:pPr>
              <w:pStyle w:val="10"/>
              <w:spacing w:before="4" w:line="208" w:lineRule="exact"/>
              <w:ind w:left="93" w:right="32"/>
              <w:jc w:val="center"/>
              <w:rPr>
                <w:rFonts w:ascii="Dotum"/>
                <w:sz w:val="18"/>
              </w:rPr>
            </w:pPr>
            <w:r>
              <w:rPr>
                <w:rFonts w:ascii="Dotum"/>
                <w:spacing w:val="-8"/>
                <w:w w:val="90"/>
                <w:sz w:val="18"/>
              </w:rPr>
              <w:t>Relationship</w:t>
            </w:r>
            <w:r>
              <w:rPr>
                <w:rFonts w:ascii="Dotum"/>
                <w:spacing w:val="-1"/>
                <w:sz w:val="18"/>
              </w:rPr>
              <w:t xml:space="preserve"> </w:t>
            </w:r>
            <w:r>
              <w:rPr>
                <w:rFonts w:ascii="Dotum"/>
                <w:spacing w:val="-8"/>
                <w:w w:val="90"/>
                <w:sz w:val="18"/>
              </w:rPr>
              <w:t>to</w:t>
            </w:r>
            <w:r>
              <w:rPr>
                <w:rFonts w:ascii="Dotum"/>
                <w:spacing w:val="-2"/>
                <w:sz w:val="18"/>
              </w:rPr>
              <w:t xml:space="preserve"> </w:t>
            </w:r>
            <w:r>
              <w:rPr>
                <w:rFonts w:ascii="Dotum"/>
                <w:spacing w:val="-8"/>
                <w:w w:val="90"/>
                <w:sz w:val="18"/>
              </w:rPr>
              <w:t>the</w:t>
            </w:r>
            <w:r>
              <w:rPr>
                <w:rFonts w:ascii="Dotum"/>
                <w:sz w:val="18"/>
              </w:rPr>
              <w:t xml:space="preserve"> </w:t>
            </w:r>
            <w:r>
              <w:rPr>
                <w:rFonts w:ascii="Dotum"/>
                <w:spacing w:val="-8"/>
                <w:w w:val="90"/>
                <w:sz w:val="18"/>
              </w:rPr>
              <w:t>applicant</w:t>
            </w:r>
          </w:p>
        </w:tc>
      </w:tr>
      <w:tr>
        <w:tblPrEx>
          <w:tblBorders>
            <w:top w:val="single" w:color="7E7E7E" w:sz="6" w:space="0"/>
            <w:left w:val="single" w:color="7E7E7E" w:sz="6" w:space="0"/>
            <w:bottom w:val="single" w:color="7E7E7E" w:sz="6" w:space="0"/>
            <w:right w:val="single" w:color="7E7E7E" w:sz="6" w:space="0"/>
            <w:insideH w:val="single" w:color="7E7E7E" w:sz="6" w:space="0"/>
            <w:insideV w:val="single" w:color="7E7E7E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481" w:type="dxa"/>
            <w:tcBorders>
              <w:left w:val="nil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right w:val="nil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</w:tbl>
    <w:p>
      <w:pPr>
        <w:spacing w:before="0"/>
        <w:ind w:left="5798" w:right="0" w:firstLine="0"/>
        <w:jc w:val="left"/>
        <w:rPr>
          <w:sz w:val="16"/>
        </w:rPr>
      </w:pPr>
      <w:r>
        <w:rPr>
          <w:sz w:val="16"/>
        </w:rPr>
        <w:t>210㎜×297㎜[백상지(80ｇ</w:t>
      </w:r>
      <w:r>
        <w:rPr>
          <w:spacing w:val="-5"/>
          <w:sz w:val="16"/>
        </w:rPr>
        <w:t xml:space="preserve">/㎡) </w:t>
      </w:r>
      <w:r>
        <w:rPr>
          <w:sz w:val="16"/>
        </w:rPr>
        <w:t>또는</w:t>
      </w:r>
      <w:r>
        <w:rPr>
          <w:spacing w:val="-14"/>
          <w:sz w:val="16"/>
        </w:rPr>
        <w:t xml:space="preserve"> </w:t>
      </w:r>
      <w:r>
        <w:rPr>
          <w:sz w:val="16"/>
        </w:rPr>
        <w:t>중질지(80ｇ</w:t>
      </w:r>
      <w:r>
        <w:rPr>
          <w:spacing w:val="-3"/>
          <w:sz w:val="16"/>
        </w:rPr>
        <w:t>/㎡)]</w:t>
      </w:r>
    </w:p>
    <w:p>
      <w:pPr>
        <w:spacing w:after="0"/>
        <w:jc w:val="left"/>
        <w:rPr>
          <w:sz w:val="16"/>
        </w:rPr>
        <w:sectPr>
          <w:pgSz w:w="11900" w:h="16820"/>
          <w:pgMar w:top="1360" w:right="980" w:bottom="280" w:left="980" w:header="1146" w:footer="0" w:gutter="0"/>
        </w:sectPr>
      </w:pPr>
    </w:p>
    <w:p>
      <w:pPr>
        <w:pStyle w:val="4"/>
        <w:ind w:left="108"/>
        <w:rPr>
          <w:sz w:val="20"/>
        </w:rPr>
      </w:pPr>
      <w:r>
        <w:rPr>
          <w:sz w:val="20"/>
        </w:rPr>
        <w:pict>
          <v:group id="docshapegroup45" o:spid="_x0000_s1085" o:spt="203" style="height:16.8pt;width:485.75pt;" coordsize="9715,336">
            <o:lock v:ext="edit"/>
            <v:rect id="docshape46" o:spid="_x0000_s1086" o:spt="1" style="position:absolute;left:14;top:20;height:312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7" o:spid="_x0000_s1087" o:spt="20" style="position:absolute;left:0;top:20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rect id="docshape47" o:spid="_x0000_s1088" o:spt="1" style="position:absolute;left:0;top:0;height:41;width:9715;" fillcolor="#7E7E7E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9" o:spid="_x0000_s1089" o:spt="20" style="position:absolute;left:0;top:332;height:0;width:9715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rect id="docshape48" o:spid="_x0000_s1090" o:spt="1" style="position:absolute;left:0;top:0;height:41;width:9715;" fillcolor="#7E7E7E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1" o:spid="_x0000_s1091" o:spt="20" style="position:absolute;left:0;top:20;height:0;width:971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docshape49" o:spid="_x0000_s1092" o:spt="202" type="#_x0000_t202" style="position:absolute;left:0;top:40;height:288;width:97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"/>
                      <w:ind w:left="4255" w:right="4058" w:firstLine="0"/>
                      <w:jc w:val="center"/>
                      <w:rPr>
                        <w:rFonts w:ascii="Times New Roman" w:eastAsia="Times New Roman"/>
                        <w:sz w:val="18"/>
                      </w:rPr>
                    </w:pPr>
                    <w:r>
                      <w:rPr>
                        <w:sz w:val="20"/>
                      </w:rPr>
                      <w:t>유의사항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pacing w:val="-2"/>
                        <w:sz w:val="18"/>
                      </w:rPr>
                      <w:t>Notice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9"/>
        <w:numPr>
          <w:ilvl w:val="2"/>
          <w:numId w:val="10"/>
        </w:numPr>
        <w:tabs>
          <w:tab w:val="left" w:pos="577"/>
        </w:tabs>
        <w:spacing w:before="57" w:after="0" w:line="240" w:lineRule="auto"/>
        <w:ind w:left="576" w:right="0" w:hanging="262"/>
        <w:jc w:val="left"/>
        <w:rPr>
          <w:sz w:val="18"/>
        </w:rPr>
      </w:pPr>
      <w:r>
        <w:rPr>
          <w:spacing w:val="-2"/>
          <w:sz w:val="18"/>
        </w:rPr>
        <w:t>위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기재사항과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관련하여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자세한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내용은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별지로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작성하거나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관련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서류를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추가로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제출할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수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있습니다.</w:t>
      </w:r>
    </w:p>
    <w:p>
      <w:pPr>
        <w:pStyle w:val="4"/>
        <w:spacing w:before="21" w:line="261" w:lineRule="auto"/>
        <w:ind w:left="514"/>
      </w:pPr>
      <w:r>
        <w:t>If extra space is needed to complete any item, record on a separate sheet of paper or submit relevant documents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</w:p>
    <w:p>
      <w:pPr>
        <w:pStyle w:val="9"/>
        <w:numPr>
          <w:ilvl w:val="2"/>
          <w:numId w:val="10"/>
        </w:numPr>
        <w:tabs>
          <w:tab w:val="left" w:pos="572"/>
        </w:tabs>
        <w:spacing w:before="0" w:after="0" w:line="261" w:lineRule="auto"/>
        <w:ind w:left="483" w:right="231" w:hanging="171"/>
        <w:jc w:val="left"/>
        <w:rPr>
          <w:sz w:val="18"/>
        </w:rPr>
      </w:pPr>
      <w:r>
        <w:rPr>
          <w:spacing w:val="-6"/>
          <w:sz w:val="18"/>
        </w:rPr>
        <w:t>대한민국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사증을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승인받은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후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분실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또는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훼손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등의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사유로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여권을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새로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발급받은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경우에는,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정확한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개인정보를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 xml:space="preserve">반영 </w:t>
      </w:r>
      <w:r>
        <w:rPr>
          <w:sz w:val="18"/>
        </w:rPr>
        <w:t>할</w:t>
      </w:r>
      <w:r>
        <w:rPr>
          <w:spacing w:val="-15"/>
          <w:sz w:val="18"/>
        </w:rPr>
        <w:t xml:space="preserve"> </w:t>
      </w:r>
      <w:r>
        <w:rPr>
          <w:sz w:val="18"/>
        </w:rPr>
        <w:t>수</w:t>
      </w:r>
      <w:r>
        <w:rPr>
          <w:spacing w:val="-12"/>
          <w:sz w:val="18"/>
        </w:rPr>
        <w:t xml:space="preserve"> </w:t>
      </w:r>
      <w:r>
        <w:rPr>
          <w:sz w:val="18"/>
        </w:rPr>
        <w:t>있도록</w:t>
      </w:r>
      <w:r>
        <w:rPr>
          <w:spacing w:val="-4"/>
          <w:sz w:val="18"/>
        </w:rPr>
        <w:t xml:space="preserve"> </w:t>
      </w:r>
      <w:r>
        <w:rPr>
          <w:sz w:val="18"/>
        </w:rPr>
        <w:t>변경된</w:t>
      </w:r>
      <w:r>
        <w:rPr>
          <w:spacing w:val="-4"/>
          <w:sz w:val="18"/>
        </w:rPr>
        <w:t xml:space="preserve"> </w:t>
      </w:r>
      <w:r>
        <w:rPr>
          <w:sz w:val="18"/>
        </w:rPr>
        <w:t>여권정보를</w:t>
      </w:r>
      <w:r>
        <w:rPr>
          <w:spacing w:val="-4"/>
          <w:sz w:val="18"/>
        </w:rPr>
        <w:t xml:space="preserve"> </w:t>
      </w:r>
      <w:r>
        <w:rPr>
          <w:sz w:val="18"/>
        </w:rPr>
        <w:t>사증처리기관에</w:t>
      </w:r>
      <w:r>
        <w:rPr>
          <w:spacing w:val="-4"/>
          <w:sz w:val="18"/>
        </w:rPr>
        <w:t xml:space="preserve"> </w:t>
      </w:r>
      <w:r>
        <w:rPr>
          <w:sz w:val="18"/>
        </w:rPr>
        <w:t>통보해야</w:t>
      </w:r>
      <w:r>
        <w:rPr>
          <w:spacing w:val="-4"/>
          <w:sz w:val="18"/>
        </w:rPr>
        <w:t xml:space="preserve"> </w:t>
      </w:r>
      <w:r>
        <w:rPr>
          <w:sz w:val="18"/>
        </w:rPr>
        <w:t>합니다.</w:t>
      </w:r>
    </w:p>
    <w:p>
      <w:pPr>
        <w:pStyle w:val="4"/>
        <w:spacing w:line="261" w:lineRule="auto"/>
        <w:ind w:left="516"/>
      </w:pPr>
      <w:r>
        <w:t>If you received Korean visa approval, and have new passport issued thereafter in lieu of lost/damaged passport,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concerned</w:t>
      </w:r>
      <w:r>
        <w:rPr>
          <w:spacing w:val="-10"/>
        </w:rPr>
        <w:t xml:space="preserve"> </w:t>
      </w:r>
      <w:r>
        <w:t>visa</w:t>
      </w:r>
      <w:r>
        <w:rPr>
          <w:spacing w:val="-10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passport</w:t>
      </w:r>
      <w:r>
        <w:rPr>
          <w:spacing w:val="-11"/>
        </w:rPr>
        <w:t xml:space="preserve"> </w:t>
      </w:r>
      <w:r>
        <w:t>information.</w:t>
      </w:r>
    </w:p>
    <w:p>
      <w:pPr>
        <w:pStyle w:val="9"/>
        <w:numPr>
          <w:ilvl w:val="2"/>
          <w:numId w:val="10"/>
        </w:numPr>
        <w:tabs>
          <w:tab w:val="left" w:pos="546"/>
        </w:tabs>
        <w:spacing w:before="0" w:after="0" w:line="261" w:lineRule="auto"/>
        <w:ind w:left="490" w:right="230" w:hanging="183"/>
        <w:jc w:val="left"/>
        <w:rPr>
          <w:sz w:val="18"/>
        </w:rPr>
      </w:pPr>
      <w:r>
        <w:rPr>
          <w:spacing w:val="-22"/>
          <w:sz w:val="18"/>
        </w:rPr>
        <w:t>사증을</w:t>
      </w:r>
      <w:r>
        <w:rPr>
          <w:spacing w:val="-35"/>
          <w:sz w:val="18"/>
        </w:rPr>
        <w:t xml:space="preserve"> </w:t>
      </w:r>
      <w:r>
        <w:rPr>
          <w:spacing w:val="-22"/>
          <w:sz w:val="18"/>
        </w:rPr>
        <w:t>발급받았더라도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대한민국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입국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시</w:t>
      </w:r>
      <w:r>
        <w:rPr>
          <w:spacing w:val="-35"/>
          <w:sz w:val="18"/>
        </w:rPr>
        <w:t xml:space="preserve"> </w:t>
      </w:r>
      <w:r>
        <w:rPr>
          <w:spacing w:val="-22"/>
          <w:sz w:val="18"/>
        </w:rPr>
        <w:t>입국거부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사유가</w:t>
      </w:r>
      <w:r>
        <w:rPr>
          <w:spacing w:val="-35"/>
          <w:sz w:val="18"/>
        </w:rPr>
        <w:t xml:space="preserve"> </w:t>
      </w:r>
      <w:r>
        <w:rPr>
          <w:spacing w:val="-22"/>
          <w:sz w:val="18"/>
        </w:rPr>
        <w:t>발견될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경우에는</w:t>
      </w:r>
      <w:r>
        <w:rPr>
          <w:spacing w:val="-35"/>
          <w:sz w:val="18"/>
        </w:rPr>
        <w:t xml:space="preserve"> </w:t>
      </w:r>
      <w:r>
        <w:rPr>
          <w:spacing w:val="-22"/>
          <w:sz w:val="18"/>
        </w:rPr>
        <w:t>대한민국으로의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입국이</w:t>
      </w:r>
      <w:r>
        <w:rPr>
          <w:spacing w:val="-35"/>
          <w:sz w:val="18"/>
        </w:rPr>
        <w:t xml:space="preserve"> </w:t>
      </w:r>
      <w:r>
        <w:rPr>
          <w:spacing w:val="-22"/>
          <w:sz w:val="18"/>
        </w:rPr>
        <w:t>허가되지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않을</w:t>
      </w:r>
      <w:r>
        <w:rPr>
          <w:spacing w:val="-32"/>
          <w:sz w:val="18"/>
        </w:rPr>
        <w:t xml:space="preserve"> </w:t>
      </w:r>
      <w:r>
        <w:rPr>
          <w:spacing w:val="-22"/>
          <w:sz w:val="18"/>
        </w:rPr>
        <w:t>수</w:t>
      </w:r>
      <w:r>
        <w:rPr>
          <w:spacing w:val="-30"/>
          <w:sz w:val="18"/>
        </w:rPr>
        <w:t xml:space="preserve"> </w:t>
      </w:r>
      <w:r>
        <w:rPr>
          <w:spacing w:val="-22"/>
          <w:sz w:val="18"/>
        </w:rPr>
        <w:t xml:space="preserve">있습니다. </w:t>
      </w:r>
      <w:r>
        <w:rPr>
          <w:sz w:val="18"/>
        </w:rPr>
        <w:t>Possession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visa</w:t>
      </w:r>
      <w:r>
        <w:rPr>
          <w:spacing w:val="-10"/>
          <w:sz w:val="18"/>
        </w:rPr>
        <w:t xml:space="preserve"> </w:t>
      </w:r>
      <w:r>
        <w:rPr>
          <w:sz w:val="18"/>
        </w:rPr>
        <w:t>does</w:t>
      </w:r>
      <w:r>
        <w:rPr>
          <w:spacing w:val="-10"/>
          <w:sz w:val="18"/>
        </w:rPr>
        <w:t xml:space="preserve"> </w:t>
      </w:r>
      <w:r>
        <w:rPr>
          <w:sz w:val="18"/>
        </w:rPr>
        <w:t>not</w:t>
      </w:r>
      <w:r>
        <w:rPr>
          <w:spacing w:val="-9"/>
          <w:sz w:val="18"/>
        </w:rPr>
        <w:t xml:space="preserve"> </w:t>
      </w:r>
      <w:r>
        <w:rPr>
          <w:sz w:val="18"/>
        </w:rPr>
        <w:t>entitle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bearer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enter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Republic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Korea</w:t>
      </w:r>
      <w:r>
        <w:rPr>
          <w:spacing w:val="-10"/>
          <w:sz w:val="18"/>
        </w:rPr>
        <w:t xml:space="preserve"> </w:t>
      </w:r>
      <w:r>
        <w:rPr>
          <w:sz w:val="18"/>
        </w:rPr>
        <w:t>upon</w:t>
      </w:r>
      <w:r>
        <w:rPr>
          <w:spacing w:val="-10"/>
          <w:sz w:val="18"/>
        </w:rPr>
        <w:t xml:space="preserve"> </w:t>
      </w:r>
      <w:r>
        <w:rPr>
          <w:sz w:val="18"/>
        </w:rPr>
        <w:t>arrival</w:t>
      </w:r>
      <w:r>
        <w:rPr>
          <w:spacing w:val="-10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port of entry if he/she is found inadmissible.</w:t>
      </w:r>
    </w:p>
    <w:p>
      <w:pPr>
        <w:pStyle w:val="9"/>
        <w:numPr>
          <w:ilvl w:val="2"/>
          <w:numId w:val="10"/>
        </w:numPr>
        <w:tabs>
          <w:tab w:val="left" w:pos="577"/>
        </w:tabs>
        <w:spacing w:before="0" w:after="0" w:line="261" w:lineRule="auto"/>
        <w:ind w:left="478" w:right="230" w:hanging="164"/>
        <w:jc w:val="left"/>
        <w:rPr>
          <w:sz w:val="18"/>
        </w:rPr>
      </w:pPr>
      <w:r>
        <w:rPr>
          <w:sz w:val="18"/>
        </w:rPr>
        <w:t>「출입국관리법</w:t>
      </w:r>
      <w:r>
        <w:rPr>
          <w:spacing w:val="-23"/>
          <w:sz w:val="18"/>
        </w:rPr>
        <w:t xml:space="preserve"> </w:t>
      </w:r>
      <w:r>
        <w:rPr>
          <w:sz w:val="18"/>
        </w:rPr>
        <w:t>시행규칙</w:t>
      </w:r>
      <w:r>
        <w:rPr>
          <w:spacing w:val="-11"/>
          <w:sz w:val="18"/>
        </w:rPr>
        <w:t xml:space="preserve">」 </w:t>
      </w:r>
      <w:r>
        <w:rPr>
          <w:sz w:val="18"/>
        </w:rPr>
        <w:t>제9조제1항에</w:t>
      </w:r>
      <w:r>
        <w:rPr>
          <w:spacing w:val="-23"/>
          <w:sz w:val="18"/>
        </w:rPr>
        <w:t xml:space="preserve"> </w:t>
      </w:r>
      <w:r>
        <w:rPr>
          <w:sz w:val="18"/>
        </w:rPr>
        <w:t>따라</w:t>
      </w:r>
      <w:r>
        <w:rPr>
          <w:spacing w:val="-22"/>
          <w:sz w:val="18"/>
        </w:rPr>
        <w:t xml:space="preserve"> </w:t>
      </w:r>
      <w:r>
        <w:rPr>
          <w:sz w:val="18"/>
        </w:rPr>
        <w:t>C</w:t>
      </w:r>
      <w:r>
        <w:rPr>
          <w:spacing w:val="-23"/>
          <w:sz w:val="18"/>
        </w:rPr>
        <w:t xml:space="preserve"> </w:t>
      </w:r>
      <w:r>
        <w:rPr>
          <w:sz w:val="18"/>
        </w:rPr>
        <w:t>계열</w:t>
      </w:r>
      <w:r>
        <w:rPr>
          <w:spacing w:val="-22"/>
          <w:sz w:val="18"/>
        </w:rPr>
        <w:t xml:space="preserve"> </w:t>
      </w:r>
      <w:r>
        <w:rPr>
          <w:sz w:val="18"/>
        </w:rPr>
        <w:t>사증소지자는</w:t>
      </w:r>
      <w:r>
        <w:rPr>
          <w:spacing w:val="-22"/>
          <w:sz w:val="18"/>
        </w:rPr>
        <w:t xml:space="preserve"> </w:t>
      </w:r>
      <w:r>
        <w:rPr>
          <w:sz w:val="18"/>
        </w:rPr>
        <w:t>입국</w:t>
      </w:r>
      <w:r>
        <w:rPr>
          <w:spacing w:val="-23"/>
          <w:sz w:val="18"/>
        </w:rPr>
        <w:t xml:space="preserve"> </w:t>
      </w:r>
      <w:r>
        <w:rPr>
          <w:sz w:val="18"/>
        </w:rPr>
        <w:t>후에</w:t>
      </w:r>
      <w:r>
        <w:rPr>
          <w:spacing w:val="-22"/>
          <w:sz w:val="18"/>
        </w:rPr>
        <w:t xml:space="preserve"> </w:t>
      </w:r>
      <w:r>
        <w:rPr>
          <w:sz w:val="18"/>
        </w:rPr>
        <w:t>체류자격을</w:t>
      </w:r>
      <w:r>
        <w:rPr>
          <w:spacing w:val="-22"/>
          <w:sz w:val="18"/>
        </w:rPr>
        <w:t xml:space="preserve"> </w:t>
      </w:r>
      <w:r>
        <w:rPr>
          <w:sz w:val="18"/>
        </w:rPr>
        <w:t>변경할</w:t>
      </w:r>
      <w:r>
        <w:rPr>
          <w:spacing w:val="-23"/>
          <w:sz w:val="18"/>
        </w:rPr>
        <w:t xml:space="preserve"> </w:t>
      </w:r>
      <w:r>
        <w:rPr>
          <w:sz w:val="18"/>
        </w:rPr>
        <w:t>수</w:t>
      </w:r>
      <w:r>
        <w:rPr>
          <w:spacing w:val="-22"/>
          <w:sz w:val="18"/>
        </w:rPr>
        <w:t xml:space="preserve"> </w:t>
      </w:r>
      <w:r>
        <w:rPr>
          <w:sz w:val="18"/>
        </w:rPr>
        <w:t>없습니다. Please</w:t>
      </w:r>
      <w:r>
        <w:rPr>
          <w:spacing w:val="-23"/>
          <w:sz w:val="18"/>
        </w:rPr>
        <w:t xml:space="preserve"> </w:t>
      </w:r>
      <w:r>
        <w:rPr>
          <w:sz w:val="18"/>
        </w:rPr>
        <w:t>note</w:t>
      </w:r>
      <w:r>
        <w:rPr>
          <w:spacing w:val="-22"/>
          <w:sz w:val="18"/>
        </w:rPr>
        <w:t xml:space="preserve"> </w:t>
      </w:r>
      <w:r>
        <w:rPr>
          <w:sz w:val="18"/>
        </w:rPr>
        <w:t>that</w:t>
      </w:r>
      <w:r>
        <w:rPr>
          <w:spacing w:val="-23"/>
          <w:sz w:val="18"/>
        </w:rPr>
        <w:t xml:space="preserve"> </w:t>
      </w:r>
      <w:r>
        <w:rPr>
          <w:sz w:val="18"/>
        </w:rPr>
        <w:t>category</w:t>
      </w:r>
      <w:r>
        <w:rPr>
          <w:spacing w:val="-22"/>
          <w:sz w:val="18"/>
        </w:rPr>
        <w:t xml:space="preserve"> </w:t>
      </w:r>
      <w:r>
        <w:rPr>
          <w:sz w:val="18"/>
        </w:rPr>
        <w:t>C</w:t>
      </w:r>
      <w:r>
        <w:rPr>
          <w:spacing w:val="-23"/>
          <w:sz w:val="18"/>
        </w:rPr>
        <w:t xml:space="preserve"> </w:t>
      </w:r>
      <w:r>
        <w:rPr>
          <w:sz w:val="18"/>
        </w:rPr>
        <w:t>visa</w:t>
      </w:r>
      <w:r>
        <w:rPr>
          <w:spacing w:val="-22"/>
          <w:sz w:val="18"/>
        </w:rPr>
        <w:t xml:space="preserve"> </w:t>
      </w:r>
      <w:r>
        <w:rPr>
          <w:sz w:val="18"/>
        </w:rPr>
        <w:t>holders</w:t>
      </w:r>
      <w:r>
        <w:rPr>
          <w:spacing w:val="-23"/>
          <w:sz w:val="18"/>
        </w:rPr>
        <w:t xml:space="preserve"> </w:t>
      </w:r>
      <w:r>
        <w:rPr>
          <w:sz w:val="18"/>
        </w:rPr>
        <w:t>are</w:t>
      </w:r>
      <w:r>
        <w:rPr>
          <w:spacing w:val="-22"/>
          <w:sz w:val="18"/>
        </w:rPr>
        <w:t xml:space="preserve"> </w:t>
      </w:r>
      <w:r>
        <w:rPr>
          <w:sz w:val="18"/>
        </w:rPr>
        <w:t>not</w:t>
      </w:r>
      <w:r>
        <w:rPr>
          <w:spacing w:val="-23"/>
          <w:sz w:val="18"/>
        </w:rPr>
        <w:t xml:space="preserve"> </w:t>
      </w:r>
      <w:r>
        <w:rPr>
          <w:sz w:val="18"/>
        </w:rPr>
        <w:t>able</w:t>
      </w:r>
      <w:r>
        <w:rPr>
          <w:spacing w:val="-22"/>
          <w:sz w:val="18"/>
        </w:rPr>
        <w:t xml:space="preserve"> </w:t>
      </w:r>
      <w:r>
        <w:rPr>
          <w:sz w:val="18"/>
        </w:rPr>
        <w:t>to</w:t>
      </w:r>
      <w:r>
        <w:rPr>
          <w:spacing w:val="-23"/>
          <w:sz w:val="18"/>
        </w:rPr>
        <w:t xml:space="preserve"> </w:t>
      </w:r>
      <w:r>
        <w:rPr>
          <w:sz w:val="18"/>
        </w:rPr>
        <w:t>change</w:t>
      </w:r>
      <w:r>
        <w:rPr>
          <w:spacing w:val="-22"/>
          <w:sz w:val="18"/>
        </w:rPr>
        <w:t xml:space="preserve"> </w:t>
      </w:r>
      <w:r>
        <w:rPr>
          <w:sz w:val="18"/>
        </w:rPr>
        <w:t>their</w:t>
      </w:r>
      <w:r>
        <w:rPr>
          <w:spacing w:val="-23"/>
          <w:sz w:val="18"/>
        </w:rPr>
        <w:t xml:space="preserve"> </w:t>
      </w:r>
      <w:r>
        <w:rPr>
          <w:sz w:val="18"/>
        </w:rPr>
        <w:t>status</w:t>
      </w:r>
      <w:r>
        <w:rPr>
          <w:spacing w:val="-22"/>
          <w:sz w:val="18"/>
        </w:rPr>
        <w:t xml:space="preserve"> </w:t>
      </w:r>
      <w:r>
        <w:rPr>
          <w:sz w:val="18"/>
        </w:rPr>
        <w:t>of</w:t>
      </w:r>
      <w:r>
        <w:rPr>
          <w:spacing w:val="-23"/>
          <w:sz w:val="18"/>
        </w:rPr>
        <w:t xml:space="preserve"> </w:t>
      </w:r>
      <w:r>
        <w:rPr>
          <w:sz w:val="18"/>
        </w:rPr>
        <w:t>stay</w:t>
      </w:r>
      <w:r>
        <w:rPr>
          <w:spacing w:val="-22"/>
          <w:sz w:val="18"/>
        </w:rPr>
        <w:t xml:space="preserve"> </w:t>
      </w:r>
      <w:r>
        <w:rPr>
          <w:sz w:val="18"/>
        </w:rPr>
        <w:t>after</w:t>
      </w:r>
      <w:r>
        <w:rPr>
          <w:spacing w:val="-23"/>
          <w:sz w:val="18"/>
        </w:rPr>
        <w:t xml:space="preserve"> </w:t>
      </w:r>
      <w:r>
        <w:rPr>
          <w:sz w:val="18"/>
        </w:rPr>
        <w:t>their</w:t>
      </w:r>
      <w:r>
        <w:rPr>
          <w:spacing w:val="-22"/>
          <w:sz w:val="18"/>
        </w:rPr>
        <w:t xml:space="preserve"> </w:t>
      </w:r>
      <w:r>
        <w:rPr>
          <w:sz w:val="18"/>
        </w:rPr>
        <w:t>entry</w:t>
      </w:r>
      <w:r>
        <w:rPr>
          <w:spacing w:val="-23"/>
          <w:sz w:val="18"/>
        </w:rPr>
        <w:t xml:space="preserve"> </w:t>
      </w:r>
      <w:r>
        <w:rPr>
          <w:sz w:val="18"/>
        </w:rPr>
        <w:t xml:space="preserve">into </w:t>
      </w:r>
      <w:r>
        <w:rPr>
          <w:spacing w:val="-4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Republic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Korea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accordance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Article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9(1</w:t>
      </w:r>
      <w:r>
        <w:rPr>
          <w:spacing w:val="-11"/>
          <w:sz w:val="18"/>
        </w:rPr>
        <w:t xml:space="preserve">) </w:t>
      </w:r>
      <w:r>
        <w:rPr>
          <w:spacing w:val="-4"/>
          <w:sz w:val="18"/>
        </w:rPr>
        <w:t>of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Enforcement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Regulations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Immigration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Act.</w:t>
      </w:r>
    </w:p>
    <w:p>
      <w:pPr>
        <w:pStyle w:val="9"/>
        <w:numPr>
          <w:ilvl w:val="2"/>
          <w:numId w:val="10"/>
        </w:numPr>
        <w:tabs>
          <w:tab w:val="left" w:pos="580"/>
        </w:tabs>
        <w:spacing w:before="0" w:after="0" w:line="261" w:lineRule="auto"/>
        <w:ind w:left="569" w:right="231" w:hanging="257"/>
        <w:jc w:val="left"/>
        <w:rPr>
          <w:sz w:val="18"/>
        </w:rPr>
      </w:pPr>
      <w:r>
        <w:rPr>
          <w:spacing w:val="-16"/>
          <w:sz w:val="18"/>
        </w:rPr>
        <w:t>허위사실</w:t>
      </w:r>
      <w:r>
        <w:rPr>
          <w:spacing w:val="-9"/>
          <w:sz w:val="18"/>
        </w:rPr>
        <w:t xml:space="preserve"> </w:t>
      </w:r>
      <w:r>
        <w:rPr>
          <w:spacing w:val="-16"/>
          <w:sz w:val="18"/>
        </w:rPr>
        <w:t>기재</w:t>
      </w:r>
      <w:r>
        <w:rPr>
          <w:spacing w:val="-6"/>
          <w:sz w:val="18"/>
        </w:rPr>
        <w:t xml:space="preserve"> </w:t>
      </w:r>
      <w:r>
        <w:rPr>
          <w:spacing w:val="-16"/>
          <w:sz w:val="18"/>
        </w:rPr>
        <w:t>또는</w:t>
      </w:r>
      <w:r>
        <w:rPr>
          <w:spacing w:val="-7"/>
          <w:sz w:val="18"/>
        </w:rPr>
        <w:t xml:space="preserve"> </w:t>
      </w:r>
      <w:r>
        <w:rPr>
          <w:spacing w:val="-16"/>
          <w:sz w:val="18"/>
        </w:rPr>
        <w:t>허위서류</w:t>
      </w:r>
      <w:r>
        <w:rPr>
          <w:spacing w:val="-6"/>
          <w:sz w:val="18"/>
        </w:rPr>
        <w:t xml:space="preserve"> </w:t>
      </w:r>
      <w:r>
        <w:rPr>
          <w:spacing w:val="-16"/>
          <w:sz w:val="18"/>
        </w:rPr>
        <w:t>제출이</w:t>
      </w:r>
      <w:r>
        <w:rPr>
          <w:spacing w:val="-7"/>
          <w:sz w:val="18"/>
        </w:rPr>
        <w:t xml:space="preserve"> </w:t>
      </w:r>
      <w:r>
        <w:rPr>
          <w:spacing w:val="-16"/>
          <w:sz w:val="18"/>
        </w:rPr>
        <w:t>확인되는</w:t>
      </w:r>
      <w:r>
        <w:rPr>
          <w:spacing w:val="-6"/>
          <w:sz w:val="18"/>
        </w:rPr>
        <w:t xml:space="preserve"> </w:t>
      </w:r>
      <w:r>
        <w:rPr>
          <w:spacing w:val="-16"/>
          <w:sz w:val="18"/>
        </w:rPr>
        <w:t>경우에는</w:t>
      </w:r>
      <w:r>
        <w:rPr>
          <w:spacing w:val="-7"/>
          <w:sz w:val="18"/>
        </w:rPr>
        <w:t xml:space="preserve"> </w:t>
      </w:r>
      <w:r>
        <w:rPr>
          <w:spacing w:val="-16"/>
          <w:sz w:val="18"/>
        </w:rPr>
        <w:t>사증발급ㆍ체류허가가</w:t>
      </w:r>
      <w:r>
        <w:rPr>
          <w:spacing w:val="-6"/>
          <w:sz w:val="18"/>
        </w:rPr>
        <w:t xml:space="preserve"> </w:t>
      </w:r>
      <w:r>
        <w:rPr>
          <w:spacing w:val="-16"/>
          <w:sz w:val="18"/>
        </w:rPr>
        <w:t>취소되며,</w:t>
      </w:r>
      <w:r>
        <w:rPr>
          <w:spacing w:val="-7"/>
          <w:sz w:val="18"/>
        </w:rPr>
        <w:t xml:space="preserve"> </w:t>
      </w:r>
      <w:r>
        <w:rPr>
          <w:spacing w:val="-16"/>
          <w:sz w:val="18"/>
        </w:rPr>
        <w:t>형사처벌ㆍ입국금지의</w:t>
      </w:r>
      <w:r>
        <w:rPr>
          <w:spacing w:val="-6"/>
          <w:sz w:val="18"/>
        </w:rPr>
        <w:t xml:space="preserve"> </w:t>
      </w:r>
      <w:r>
        <w:rPr>
          <w:spacing w:val="-16"/>
          <w:sz w:val="18"/>
        </w:rPr>
        <w:t xml:space="preserve">대상이 </w:t>
      </w:r>
      <w:r>
        <w:rPr>
          <w:sz w:val="18"/>
        </w:rPr>
        <w:t>될 수 있습니다.</w:t>
      </w:r>
    </w:p>
    <w:p>
      <w:pPr>
        <w:pStyle w:val="4"/>
        <w:spacing w:line="261" w:lineRule="auto"/>
        <w:ind w:left="511" w:right="186"/>
      </w:pPr>
      <w:r>
        <w:rPr>
          <w:spacing w:val="-4"/>
        </w:rPr>
        <w:t>Providing</w:t>
      </w:r>
      <w:r>
        <w:rPr>
          <w:spacing w:val="-16"/>
        </w:rPr>
        <w:t xml:space="preserve"> </w:t>
      </w:r>
      <w:r>
        <w:rPr>
          <w:spacing w:val="-4"/>
        </w:rPr>
        <w:t>false</w:t>
      </w:r>
      <w:r>
        <w:rPr>
          <w:spacing w:val="-18"/>
        </w:rPr>
        <w:t xml:space="preserve"> </w:t>
      </w:r>
      <w:r>
        <w:rPr>
          <w:spacing w:val="-4"/>
        </w:rPr>
        <w:t>information</w:t>
      </w:r>
      <w:r>
        <w:rPr>
          <w:spacing w:val="-18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documents</w:t>
      </w:r>
      <w:r>
        <w:rPr>
          <w:spacing w:val="-18"/>
        </w:rPr>
        <w:t xml:space="preserve"> </w:t>
      </w:r>
      <w:r>
        <w:rPr>
          <w:spacing w:val="-4"/>
        </w:rPr>
        <w:t>leads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revocation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visa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4"/>
        </w:rPr>
        <w:t>permission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stay,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may</w:t>
      </w:r>
      <w:r>
        <w:rPr>
          <w:spacing w:val="-16"/>
        </w:rPr>
        <w:t xml:space="preserve"> </w:t>
      </w:r>
      <w:r>
        <w:rPr>
          <w:spacing w:val="-4"/>
        </w:rPr>
        <w:t xml:space="preserve">result </w:t>
      </w: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spacing w:val="-2"/>
        </w:rPr>
        <w:t>criminal</w:t>
      </w:r>
      <w:r>
        <w:rPr>
          <w:spacing w:val="-20"/>
        </w:rPr>
        <w:t xml:space="preserve"> </w:t>
      </w:r>
      <w:r>
        <w:rPr>
          <w:spacing w:val="-2"/>
        </w:rPr>
        <w:t>punishments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an</w:t>
      </w:r>
      <w:r>
        <w:rPr>
          <w:spacing w:val="-18"/>
        </w:rPr>
        <w:t xml:space="preserve"> </w:t>
      </w:r>
      <w:r>
        <w:rPr>
          <w:spacing w:val="-2"/>
        </w:rPr>
        <w:t>entry</w:t>
      </w:r>
      <w:r>
        <w:rPr>
          <w:spacing w:val="-18"/>
        </w:rPr>
        <w:t xml:space="preserve"> </w:t>
      </w:r>
      <w:r>
        <w:rPr>
          <w:spacing w:val="-2"/>
        </w:rPr>
        <w:t>ban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Republic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Korea.</w:t>
      </w:r>
    </w:p>
    <w:p>
      <w:pPr>
        <w:pStyle w:val="9"/>
        <w:numPr>
          <w:ilvl w:val="2"/>
          <w:numId w:val="10"/>
        </w:numPr>
        <w:tabs>
          <w:tab w:val="left" w:pos="481"/>
        </w:tabs>
        <w:spacing w:before="0" w:after="0" w:line="240" w:lineRule="auto"/>
        <w:ind w:left="480" w:right="0" w:hanging="169"/>
        <w:jc w:val="left"/>
        <w:rPr>
          <w:sz w:val="18"/>
        </w:rPr>
      </w:pPr>
      <w:r>
        <w:rPr>
          <w:spacing w:val="-14"/>
          <w:sz w:val="18"/>
        </w:rPr>
        <w:t>사증심사에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필요한 관련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서류</w:t>
      </w:r>
      <w:r>
        <w:rPr>
          <w:spacing w:val="-10"/>
          <w:sz w:val="18"/>
        </w:rPr>
        <w:t xml:space="preserve"> </w:t>
      </w:r>
      <w:r>
        <w:rPr>
          <w:spacing w:val="-14"/>
          <w:sz w:val="18"/>
        </w:rPr>
        <w:t>제출 요구에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따르지</w:t>
      </w:r>
      <w:r>
        <w:rPr>
          <w:spacing w:val="-10"/>
          <w:sz w:val="18"/>
        </w:rPr>
        <w:t xml:space="preserve"> </w:t>
      </w:r>
      <w:r>
        <w:rPr>
          <w:spacing w:val="-14"/>
          <w:sz w:val="18"/>
        </w:rPr>
        <w:t>않는 경우,</w:t>
      </w:r>
      <w:r>
        <w:rPr>
          <w:spacing w:val="-8"/>
          <w:sz w:val="18"/>
        </w:rPr>
        <w:t xml:space="preserve"> </w:t>
      </w:r>
      <w:r>
        <w:rPr>
          <w:spacing w:val="-14"/>
          <w:sz w:val="18"/>
        </w:rPr>
        <w:t>사증심사가</w:t>
      </w:r>
      <w:r>
        <w:rPr>
          <w:spacing w:val="-13"/>
          <w:sz w:val="18"/>
        </w:rPr>
        <w:t xml:space="preserve"> </w:t>
      </w:r>
      <w:r>
        <w:rPr>
          <w:spacing w:val="-14"/>
          <w:sz w:val="18"/>
        </w:rPr>
        <w:t>지연되거나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신청이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불허</w:t>
      </w:r>
      <w:r>
        <w:rPr>
          <w:spacing w:val="-13"/>
          <w:sz w:val="18"/>
        </w:rPr>
        <w:t xml:space="preserve"> </w:t>
      </w:r>
      <w:r>
        <w:rPr>
          <w:spacing w:val="-14"/>
          <w:sz w:val="18"/>
        </w:rPr>
        <w:t>될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수</w:t>
      </w:r>
      <w:r>
        <w:rPr>
          <w:spacing w:val="-11"/>
          <w:sz w:val="18"/>
        </w:rPr>
        <w:t xml:space="preserve"> </w:t>
      </w:r>
      <w:r>
        <w:rPr>
          <w:spacing w:val="-14"/>
          <w:sz w:val="18"/>
        </w:rPr>
        <w:t>있습니다.</w:t>
      </w:r>
    </w:p>
    <w:p>
      <w:pPr>
        <w:pStyle w:val="4"/>
        <w:spacing w:before="20"/>
        <w:ind w:left="562"/>
      </w:pPr>
      <w:r>
        <w:rPr>
          <w:spacing w:val="-6"/>
        </w:rPr>
        <w:t>Failure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submit</w:t>
      </w:r>
      <w:r>
        <w:rPr>
          <w:spacing w:val="-15"/>
        </w:rPr>
        <w:t xml:space="preserve"> </w:t>
      </w:r>
      <w:r>
        <w:rPr>
          <w:spacing w:val="-6"/>
        </w:rPr>
        <w:t>all</w:t>
      </w:r>
      <w:r>
        <w:rPr>
          <w:spacing w:val="-16"/>
        </w:rPr>
        <w:t xml:space="preserve"> </w:t>
      </w:r>
      <w:r>
        <w:rPr>
          <w:spacing w:val="-6"/>
        </w:rPr>
        <w:t>required</w:t>
      </w:r>
      <w:r>
        <w:rPr>
          <w:spacing w:val="62"/>
        </w:rPr>
        <w:t xml:space="preserve"> </w:t>
      </w:r>
      <w:r>
        <w:rPr>
          <w:spacing w:val="-6"/>
        </w:rPr>
        <w:t>documents</w:t>
      </w:r>
      <w:r>
        <w:rPr>
          <w:spacing w:val="-14"/>
        </w:rPr>
        <w:t xml:space="preserve"> </w:t>
      </w:r>
      <w:r>
        <w:rPr>
          <w:spacing w:val="-6"/>
        </w:rPr>
        <w:t>may</w:t>
      </w:r>
      <w:r>
        <w:rPr>
          <w:spacing w:val="-16"/>
        </w:rPr>
        <w:t xml:space="preserve"> </w:t>
      </w:r>
      <w:r>
        <w:rPr>
          <w:spacing w:val="-6"/>
        </w:rPr>
        <w:t>cause</w:t>
      </w:r>
      <w:r>
        <w:rPr>
          <w:spacing w:val="-16"/>
        </w:rPr>
        <w:t xml:space="preserve"> </w:t>
      </w:r>
      <w:r>
        <w:rPr>
          <w:spacing w:val="-6"/>
        </w:rPr>
        <w:t>delay</w:t>
      </w:r>
      <w:r>
        <w:rPr>
          <w:spacing w:val="-16"/>
        </w:rPr>
        <w:t xml:space="preserve"> </w:t>
      </w:r>
      <w:r>
        <w:rPr>
          <w:spacing w:val="-6"/>
        </w:rPr>
        <w:t>or</w:t>
      </w:r>
      <w:r>
        <w:rPr>
          <w:spacing w:val="-16"/>
        </w:rPr>
        <w:t xml:space="preserve"> </w:t>
      </w:r>
      <w:r>
        <w:rPr>
          <w:spacing w:val="-6"/>
        </w:rPr>
        <w:t>denial</w:t>
      </w:r>
      <w:r>
        <w:rPr>
          <w:spacing w:val="-16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visa.</w:t>
      </w:r>
    </w:p>
    <w:p>
      <w:pPr>
        <w:pStyle w:val="9"/>
        <w:numPr>
          <w:ilvl w:val="2"/>
          <w:numId w:val="10"/>
        </w:numPr>
        <w:tabs>
          <w:tab w:val="left" w:pos="556"/>
        </w:tabs>
        <w:spacing w:before="21" w:after="0" w:line="261" w:lineRule="auto"/>
        <w:ind w:left="564" w:right="231" w:hanging="262"/>
        <w:jc w:val="left"/>
        <w:rPr>
          <w:sz w:val="18"/>
        </w:rPr>
      </w:pPr>
      <w:r>
        <w:rPr>
          <w:spacing w:val="-10"/>
          <w:sz w:val="18"/>
        </w:rPr>
        <w:t>사증발급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신청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결과는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‘대한민국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비자포털(www.visa.go.kr)’에서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확인*해야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하며, 사증발급거부통지서를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문서로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 xml:space="preserve">교 </w:t>
      </w:r>
      <w:r>
        <w:rPr>
          <w:spacing w:val="-4"/>
          <w:sz w:val="18"/>
        </w:rPr>
        <w:t>부받고자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하는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경우에는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직접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공관을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방문하여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신청해야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합니다.</w:t>
      </w:r>
    </w:p>
    <w:p>
      <w:pPr>
        <w:pStyle w:val="9"/>
        <w:numPr>
          <w:ilvl w:val="3"/>
          <w:numId w:val="10"/>
        </w:numPr>
        <w:tabs>
          <w:tab w:val="left" w:pos="536"/>
        </w:tabs>
        <w:spacing w:before="0" w:after="0" w:line="261" w:lineRule="auto"/>
        <w:ind w:left="528" w:right="231" w:hanging="154"/>
        <w:jc w:val="left"/>
        <w:rPr>
          <w:sz w:val="18"/>
        </w:rPr>
      </w:pPr>
      <w:r>
        <w:rPr>
          <w:spacing w:val="-24"/>
          <w:sz w:val="18"/>
        </w:rPr>
        <w:t>확인 방법 :</w:t>
      </w:r>
      <w:r>
        <w:rPr>
          <w:spacing w:val="-9"/>
          <w:sz w:val="18"/>
        </w:rPr>
        <w:t xml:space="preserve"> </w:t>
      </w:r>
      <w:r>
        <w:rPr>
          <w:spacing w:val="-24"/>
          <w:sz w:val="18"/>
        </w:rPr>
        <w:t>비자포털</w:t>
      </w:r>
      <w:r>
        <w:rPr>
          <w:spacing w:val="-18"/>
          <w:sz w:val="18"/>
        </w:rPr>
        <w:t xml:space="preserve"> </w:t>
      </w:r>
      <w:r>
        <w:rPr>
          <w:spacing w:val="-24"/>
          <w:sz w:val="18"/>
        </w:rPr>
        <w:t>초기화면 좌측 ‘조회/발급’-‘진행현황 조회 및</w:t>
      </w:r>
      <w:r>
        <w:rPr>
          <w:spacing w:val="-18"/>
          <w:sz w:val="18"/>
        </w:rPr>
        <w:t xml:space="preserve"> </w:t>
      </w:r>
      <w:r>
        <w:rPr>
          <w:spacing w:val="-24"/>
          <w:sz w:val="18"/>
        </w:rPr>
        <w:t>출력’-‘재외공관’을 선택하고</w:t>
      </w:r>
      <w:r>
        <w:rPr>
          <w:spacing w:val="-18"/>
          <w:sz w:val="18"/>
        </w:rPr>
        <w:t xml:space="preserve"> </w:t>
      </w:r>
      <w:r>
        <w:rPr>
          <w:spacing w:val="-24"/>
          <w:sz w:val="18"/>
        </w:rPr>
        <w:t>여권번호,</w:t>
      </w:r>
      <w:r>
        <w:rPr>
          <w:spacing w:val="-9"/>
          <w:sz w:val="18"/>
        </w:rPr>
        <w:t xml:space="preserve"> </w:t>
      </w:r>
      <w:r>
        <w:rPr>
          <w:spacing w:val="-24"/>
          <w:sz w:val="18"/>
        </w:rPr>
        <w:t>성명,</w:t>
      </w:r>
      <w:r>
        <w:rPr>
          <w:spacing w:val="-9"/>
          <w:sz w:val="18"/>
        </w:rPr>
        <w:t xml:space="preserve"> </w:t>
      </w:r>
      <w:r>
        <w:rPr>
          <w:spacing w:val="-24"/>
          <w:sz w:val="18"/>
        </w:rPr>
        <w:t xml:space="preserve">생년 </w:t>
      </w:r>
      <w:r>
        <w:rPr>
          <w:sz w:val="18"/>
        </w:rPr>
        <w:t>월일</w:t>
      </w:r>
      <w:r>
        <w:rPr>
          <w:spacing w:val="-21"/>
          <w:sz w:val="18"/>
        </w:rPr>
        <w:t xml:space="preserve"> </w:t>
      </w:r>
      <w:r>
        <w:rPr>
          <w:sz w:val="18"/>
        </w:rPr>
        <w:t>입력</w:t>
      </w:r>
      <w:r>
        <w:rPr>
          <w:spacing w:val="-21"/>
          <w:sz w:val="18"/>
        </w:rPr>
        <w:t xml:space="preserve"> </w:t>
      </w:r>
      <w:r>
        <w:rPr>
          <w:sz w:val="18"/>
        </w:rPr>
        <w:t>후</w:t>
      </w:r>
      <w:r>
        <w:rPr>
          <w:spacing w:val="-21"/>
          <w:sz w:val="18"/>
        </w:rPr>
        <w:t xml:space="preserve"> </w:t>
      </w:r>
      <w:r>
        <w:rPr>
          <w:sz w:val="18"/>
        </w:rPr>
        <w:t>조회</w:t>
      </w:r>
    </w:p>
    <w:p>
      <w:pPr>
        <w:pStyle w:val="4"/>
        <w:spacing w:line="261" w:lineRule="auto"/>
        <w:ind w:left="576" w:right="228"/>
        <w:jc w:val="both"/>
      </w:pPr>
      <w:r>
        <w:t>Visa applicants must check online on the Korea Visa Portal website* (</w:t>
      </w:r>
      <w:r>
        <w:fldChar w:fldCharType="begin"/>
      </w:r>
      <w:r>
        <w:instrText xml:space="preserve"> HYPERLINK "http://www.visa.go.kr/" \h </w:instrText>
      </w:r>
      <w:r>
        <w:fldChar w:fldCharType="separate"/>
      </w:r>
      <w:r>
        <w:t>www.visa.go.kr</w:t>
      </w:r>
      <w:r>
        <w:fldChar w:fldCharType="end"/>
      </w:r>
      <w:r>
        <w:t>) for visa application</w:t>
      </w:r>
      <w:r>
        <w:rPr>
          <w:spacing w:val="-6"/>
        </w:rPr>
        <w:t xml:space="preserve"> </w:t>
      </w:r>
      <w:r>
        <w:t>results.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disapproval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visa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the diplomatic office and apply in person.</w:t>
      </w:r>
    </w:p>
    <w:p>
      <w:pPr>
        <w:pStyle w:val="9"/>
        <w:numPr>
          <w:ilvl w:val="3"/>
          <w:numId w:val="10"/>
        </w:numPr>
        <w:tabs>
          <w:tab w:val="left" w:pos="604"/>
        </w:tabs>
        <w:spacing w:before="0" w:after="0" w:line="261" w:lineRule="auto"/>
        <w:ind w:left="586" w:right="228" w:hanging="183"/>
        <w:jc w:val="both"/>
        <w:rPr>
          <w:sz w:val="18"/>
        </w:rPr>
      </w:pPr>
      <w:r>
        <w:rPr>
          <w:spacing w:val="-10"/>
          <w:sz w:val="18"/>
        </w:rPr>
        <w:t>How to check results: click‘Check Application Status’located on the left side of the Visa Portal main display</w:t>
      </w:r>
      <w:r>
        <w:rPr>
          <w:sz w:val="18"/>
        </w:rPr>
        <w:t xml:space="preserve"> </w:t>
      </w:r>
      <w:r>
        <w:rPr>
          <w:spacing w:val="-10"/>
          <w:sz w:val="18"/>
        </w:rPr>
        <w:t>- click‘Check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Application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Status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&amp;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Print’-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select‘Diplomatic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Office’</w:t>
      </w:r>
      <w:r>
        <w:rPr>
          <w:spacing w:val="-22"/>
          <w:sz w:val="18"/>
        </w:rPr>
        <w:t xml:space="preserve"> </w:t>
      </w:r>
      <w:r>
        <w:rPr>
          <w:spacing w:val="-10"/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input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information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blanks</w:t>
      </w:r>
      <w:r>
        <w:rPr>
          <w:color w:val="FF0000"/>
          <w:spacing w:val="-10"/>
          <w:sz w:val="18"/>
        </w:rPr>
        <w:t>.</w:t>
      </w:r>
    </w:p>
    <w:p>
      <w:pPr>
        <w:pStyle w:val="4"/>
        <w:spacing w:before="2"/>
        <w:rPr>
          <w:sz w:val="3"/>
        </w:rPr>
      </w:pPr>
      <w:r>
        <w:pict>
          <v:group id="docshapegroup50" o:spid="_x0000_s1093" o:spt="203" style="position:absolute;left:0pt;margin-left:54.65pt;margin-top:3.25pt;height:30.6pt;width:485.75pt;mso-position-horizontal-relative:page;mso-wrap-distance-bottom:0pt;mso-wrap-distance-top:0pt;z-index:-15716352;mso-width-relative:page;mso-height-relative:page;" coordorigin="1094,66" coordsize="9715,612">
            <o:lock v:ext="edit"/>
            <v:rect id="docshape51" o:spid="_x0000_s1094" o:spt="1" style="position:absolute;left:1108;top:227;height:446;width:9686;" fillcolor="#B1B1B1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5" o:spid="_x0000_s1095" o:spt="20" style="position:absolute;left:1106;top:69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line id="_x0000_s1096" o:spid="_x0000_s1096" o:spt="20" style="position:absolute;left:1106;top:148;height:0;width:9691;" stroked="t" coordsize="21600,21600">
              <v:path arrowok="t"/>
              <v:fill focussize="0,0"/>
              <v:stroke weight="2.03897637795276pt" color="#7E7E7E"/>
              <v:imagedata o:title=""/>
              <o:lock v:ext="edit"/>
            </v:line>
            <v:line id="_x0000_s1097" o:spid="_x0000_s1097" o:spt="20" style="position:absolute;left:1106;top:148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rect id="docshape52" o:spid="_x0000_s1098" o:spt="1" style="position:absolute;left:1105;top:207;height:41;width:9694;" fillcolor="#7E7E7E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99" o:spid="_x0000_s1099" o:spt="20" style="position:absolute;left:1106;top:228;height:0;width:9693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100" o:spid="_x0000_s1100" o:spt="20" style="position:absolute;left:1106;top:673;height:0;width:9693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v:shape id="docshape53" o:spid="_x0000_s1101" o:spt="202" type="#_x0000_t202" style="position:absolute;left:1093;top:247;height:422;width:971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1"/>
                      <w:ind w:left="127" w:right="0" w:firstLine="0"/>
                      <w:jc w:val="left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12.</w:t>
                    </w:r>
                    <w:r>
                      <w:rPr>
                        <w:rFonts w:hint="eastAsia" w:ascii="Dotum" w:eastAsia="Dotum"/>
                        <w:b/>
                        <w:spacing w:val="39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서약</w:t>
                    </w:r>
                    <w:r>
                      <w:rPr>
                        <w:rFonts w:hint="eastAsia" w:ascii="Dotum" w:eastAsia="Dotum"/>
                        <w:b/>
                        <w:spacing w:val="39"/>
                        <w:sz w:val="22"/>
                      </w:rPr>
                      <w:t xml:space="preserve"> </w:t>
                    </w:r>
                    <w:r>
                      <w:rPr>
                        <w:rFonts w:hint="eastAsia" w:ascii="Dotum" w:eastAsia="Dotum"/>
                        <w:b/>
                        <w:sz w:val="22"/>
                      </w:rPr>
                      <w:t>/</w:t>
                    </w:r>
                    <w:r>
                      <w:rPr>
                        <w:rFonts w:hint="eastAsia" w:ascii="Dotum" w:eastAsia="Dotum"/>
                        <w:b/>
                        <w:spacing w:val="41"/>
                        <w:sz w:val="22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2"/>
                      </w:rPr>
                      <w:t>DECLARATION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2"/>
        <w:spacing w:before="99" w:line="216" w:lineRule="auto"/>
        <w:ind w:left="240" w:right="243" w:firstLine="179"/>
        <w:jc w:val="both"/>
      </w:pPr>
      <w:r>
        <w:rPr>
          <w:spacing w:val="-12"/>
        </w:rPr>
        <w:t>본인은</w:t>
      </w:r>
      <w:r>
        <w:rPr>
          <w:spacing w:val="-10"/>
        </w:rPr>
        <w:t xml:space="preserve"> </w:t>
      </w:r>
      <w:r>
        <w:rPr>
          <w:spacing w:val="-12"/>
        </w:rPr>
        <w:t>위의 유의사항에 동의하며</w:t>
      </w:r>
      <w:r>
        <w:rPr>
          <w:spacing w:val="-11"/>
        </w:rPr>
        <w:t xml:space="preserve">, </w:t>
      </w:r>
      <w:r>
        <w:rPr>
          <w:spacing w:val="-12"/>
        </w:rPr>
        <w:t>이 신청서에 기재된</w:t>
      </w:r>
      <w:r>
        <w:rPr>
          <w:spacing w:val="-10"/>
        </w:rPr>
        <w:t xml:space="preserve"> </w:t>
      </w:r>
      <w:r>
        <w:rPr>
          <w:spacing w:val="-12"/>
        </w:rPr>
        <w:t>내용이 거짓 없이 정확하게 작성되었음을 확인합니 다</w:t>
      </w:r>
      <w:r>
        <w:rPr>
          <w:spacing w:val="-14"/>
        </w:rPr>
        <w:t xml:space="preserve">. </w:t>
      </w:r>
      <w:r>
        <w:rPr>
          <w:spacing w:val="-12"/>
        </w:rPr>
        <w:t>또한</w:t>
      </w:r>
      <w:r>
        <w:rPr>
          <w:spacing w:val="-19"/>
        </w:rPr>
        <w:t xml:space="preserve"> </w:t>
      </w:r>
      <w:r>
        <w:rPr>
          <w:spacing w:val="-12"/>
        </w:rPr>
        <w:t>본인은</w:t>
      </w:r>
      <w:r>
        <w:rPr>
          <w:spacing w:val="-21"/>
        </w:rPr>
        <w:t xml:space="preserve"> </w:t>
      </w:r>
      <w:r>
        <w:rPr>
          <w:spacing w:val="-12"/>
        </w:rPr>
        <w:t>대한민국의</w:t>
      </w:r>
      <w:r>
        <w:rPr>
          <w:spacing w:val="-16"/>
        </w:rPr>
        <w:t xml:space="preserve"> 「</w:t>
      </w:r>
      <w:r>
        <w:rPr>
          <w:spacing w:val="-12"/>
        </w:rPr>
        <w:t>출입국관리법</w:t>
      </w:r>
      <w:r>
        <w:rPr>
          <w:spacing w:val="-16"/>
        </w:rPr>
        <w:t xml:space="preserve">」 </w:t>
      </w:r>
      <w:r>
        <w:rPr>
          <w:spacing w:val="-12"/>
        </w:rPr>
        <w:t>규정을</w:t>
      </w:r>
      <w:r>
        <w:rPr>
          <w:spacing w:val="-21"/>
        </w:rPr>
        <w:t xml:space="preserve"> </w:t>
      </w:r>
      <w:r>
        <w:rPr>
          <w:spacing w:val="-12"/>
        </w:rPr>
        <w:t>준수할</w:t>
      </w:r>
      <w:r>
        <w:rPr>
          <w:spacing w:val="-19"/>
        </w:rPr>
        <w:t xml:space="preserve"> </w:t>
      </w:r>
      <w:r>
        <w:rPr>
          <w:spacing w:val="-12"/>
        </w:rPr>
        <w:t>것을</w:t>
      </w:r>
      <w:r>
        <w:rPr>
          <w:spacing w:val="-19"/>
        </w:rPr>
        <w:t xml:space="preserve"> </w:t>
      </w:r>
      <w:r>
        <w:rPr>
          <w:spacing w:val="-12"/>
        </w:rPr>
        <w:t>서약합니다.</w:t>
      </w:r>
    </w:p>
    <w:p>
      <w:pPr>
        <w:pStyle w:val="4"/>
        <w:spacing w:before="83" w:line="216" w:lineRule="auto"/>
        <w:ind w:left="240" w:right="240" w:firstLine="79"/>
        <w:jc w:val="both"/>
      </w:pPr>
      <w:r>
        <w:pict>
          <v:shape id="docshape54" o:spid="_x0000_s1102" style="position:absolute;left:0pt;margin-left:55.25pt;margin-top:37.05pt;height:0.1pt;width:484.7pt;mso-position-horizontal-relative:page;mso-wrap-distance-bottom:0pt;mso-wrap-distance-top:0pt;z-index:-15716352;mso-width-relative:page;mso-height-relative:page;" filled="f" stroked="t" coordorigin="1106,741" coordsize="9694,0" path="m1106,741l10799,741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above, that</w:t>
      </w:r>
      <w:r>
        <w:rPr>
          <w:spacing w:val="-8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correct,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Immigration Act of the Republic of Korea.</w:t>
      </w:r>
    </w:p>
    <w:p>
      <w:pPr>
        <w:pStyle w:val="4"/>
        <w:tabs>
          <w:tab w:val="left" w:pos="4361"/>
          <w:tab w:val="left" w:pos="5170"/>
        </w:tabs>
        <w:spacing w:before="82"/>
        <w:ind w:left="3553"/>
      </w:pP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rPr>
          <w:spacing w:val="34"/>
        </w:rPr>
        <w:t xml:space="preserve"> </w:t>
      </w:r>
      <w:r>
        <w:rPr>
          <w:spacing w:val="-10"/>
        </w:rPr>
        <w:t>신청일자</w:t>
      </w:r>
      <w:r>
        <w:rPr>
          <w:spacing w:val="-19"/>
        </w:rPr>
        <w:t xml:space="preserve"> </w:t>
      </w:r>
      <w:r>
        <w:rPr>
          <w:spacing w:val="-10"/>
        </w:rPr>
        <w:t>(년.</w:t>
      </w:r>
      <w:r>
        <w:rPr>
          <w:spacing w:val="-13"/>
        </w:rPr>
        <w:t xml:space="preserve"> </w:t>
      </w:r>
      <w:r>
        <w:rPr>
          <w:spacing w:val="-10"/>
        </w:rPr>
        <w:t>월.</w:t>
      </w:r>
      <w:r>
        <w:rPr>
          <w:spacing w:val="-13"/>
        </w:rPr>
        <w:t xml:space="preserve"> </w:t>
      </w:r>
      <w:r>
        <w:rPr>
          <w:spacing w:val="-10"/>
        </w:rPr>
        <w:t>일)</w:t>
      </w:r>
      <w:r>
        <w:rPr>
          <w:spacing w:val="-13"/>
        </w:rPr>
        <w:t xml:space="preserve"> </w:t>
      </w:r>
      <w:r>
        <w:rPr>
          <w:spacing w:val="-10"/>
        </w:rPr>
        <w:t>DATE</w:t>
      </w:r>
      <w:r>
        <w:rPr>
          <w:spacing w:val="-15"/>
        </w:rPr>
        <w:t xml:space="preserve"> </w:t>
      </w:r>
      <w:r>
        <w:rPr>
          <w:spacing w:val="-10"/>
        </w:rPr>
        <w:t>OF</w:t>
      </w:r>
      <w:r>
        <w:rPr>
          <w:spacing w:val="-15"/>
        </w:rPr>
        <w:t xml:space="preserve"> </w:t>
      </w:r>
      <w:r>
        <w:rPr>
          <w:spacing w:val="-10"/>
        </w:rPr>
        <w:t>APPLICATION</w:t>
      </w:r>
      <w:r>
        <w:rPr>
          <w:spacing w:val="-15"/>
        </w:rPr>
        <w:t xml:space="preserve"> </w:t>
      </w:r>
      <w:r>
        <w:rPr>
          <w:spacing w:val="-10"/>
        </w:rPr>
        <w:t>(yyyy/mm/dd)</w:t>
      </w:r>
    </w:p>
    <w:p>
      <w:pPr>
        <w:pStyle w:val="4"/>
        <w:spacing w:before="2"/>
        <w:rPr>
          <w:sz w:val="5"/>
        </w:rPr>
      </w:pPr>
      <w:r>
        <w:pict>
          <v:shape id="docshape55" o:spid="_x0000_s1103" style="position:absolute;left:0pt;margin-left:55.25pt;margin-top:4.5pt;height:0.1pt;width:484.7pt;mso-position-horizontal-relative:page;mso-wrap-distance-bottom:0pt;mso-wrap-distance-top:0pt;z-index:-15715328;mso-width-relative:page;mso-height-relative:page;" filled="f" stroked="t" coordorigin="1106,91" coordsize="9694,0" path="m1106,91l10799,91e">
            <v:path arrowok="t"/>
            <v:fill on="f" focussize="0,0"/>
            <v:stroke weight="0.36pt" color="#7E7E7E"/>
            <v:imagedata o:title=""/>
            <o:lock v:ext="edit"/>
            <w10:wrap type="topAndBottom"/>
          </v:shape>
        </w:pict>
      </w:r>
    </w:p>
    <w:p>
      <w:pPr>
        <w:tabs>
          <w:tab w:val="left" w:pos="3310"/>
        </w:tabs>
        <w:spacing w:before="85" w:line="184" w:lineRule="exact"/>
        <w:ind w:left="0" w:right="1" w:firstLine="0"/>
        <w:jc w:val="center"/>
        <w:rPr>
          <w:sz w:val="16"/>
        </w:rPr>
      </w:pPr>
      <w:r>
        <w:rPr>
          <w:w w:val="90"/>
          <w:sz w:val="16"/>
        </w:rPr>
        <w:t>신청인</w:t>
      </w:r>
      <w:r>
        <w:rPr>
          <w:spacing w:val="-5"/>
          <w:w w:val="90"/>
          <w:sz w:val="16"/>
        </w:rPr>
        <w:t xml:space="preserve"> </w:t>
      </w:r>
      <w:r>
        <w:rPr>
          <w:spacing w:val="-5"/>
          <w:sz w:val="16"/>
        </w:rPr>
        <w:t>성명</w:t>
      </w:r>
      <w:r>
        <w:rPr>
          <w:sz w:val="16"/>
        </w:rPr>
        <w:tab/>
      </w:r>
      <w:r>
        <w:rPr>
          <w:spacing w:val="-2"/>
          <w:w w:val="95"/>
          <w:sz w:val="16"/>
        </w:rPr>
        <w:t>(자필서명)</w:t>
      </w:r>
    </w:p>
    <w:p>
      <w:pPr>
        <w:tabs>
          <w:tab w:val="left" w:pos="5839"/>
        </w:tabs>
        <w:spacing w:before="0" w:line="184" w:lineRule="exact"/>
        <w:ind w:left="2889" w:right="0" w:firstLine="0"/>
        <w:jc w:val="left"/>
        <w:rPr>
          <w:sz w:val="16"/>
        </w:rPr>
      </w:pPr>
      <w:r>
        <w:rPr>
          <w:w w:val="90"/>
          <w:sz w:val="16"/>
        </w:rPr>
        <w:t>Applicant</w:t>
      </w:r>
      <w:r>
        <w:rPr>
          <w:spacing w:val="-8"/>
          <w:w w:val="90"/>
          <w:sz w:val="16"/>
        </w:rPr>
        <w:t xml:space="preserve"> </w:t>
      </w:r>
      <w:r>
        <w:rPr>
          <w:spacing w:val="-4"/>
          <w:sz w:val="16"/>
        </w:rPr>
        <w:t>Name</w:t>
      </w:r>
      <w:r>
        <w:rPr>
          <w:sz w:val="16"/>
        </w:rPr>
        <w:tab/>
      </w:r>
      <w:r>
        <w:rPr>
          <w:spacing w:val="-4"/>
          <w:w w:val="95"/>
          <w:sz w:val="16"/>
        </w:rPr>
        <w:t>SIGNATURE</w:t>
      </w:r>
      <w:r>
        <w:rPr>
          <w:spacing w:val="-9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OF</w:t>
      </w:r>
      <w:r>
        <w:rPr>
          <w:spacing w:val="-8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APPLICANT</w:t>
      </w:r>
    </w:p>
    <w:p>
      <w:pPr>
        <w:pStyle w:val="4"/>
        <w:spacing w:before="9"/>
        <w:rPr>
          <w:sz w:val="15"/>
        </w:rPr>
      </w:pPr>
    </w:p>
    <w:p>
      <w:pPr>
        <w:pStyle w:val="4"/>
        <w:spacing w:line="223" w:lineRule="exact"/>
        <w:ind w:left="136" w:right="138"/>
        <w:jc w:val="center"/>
      </w:pPr>
      <w:r>
        <w:rPr>
          <w:w w:val="90"/>
        </w:rPr>
        <w:t>※</w:t>
      </w:r>
      <w:r>
        <w:rPr>
          <w:spacing w:val="-6"/>
          <w:w w:val="90"/>
        </w:rPr>
        <w:t xml:space="preserve"> </w:t>
      </w:r>
      <w:r>
        <w:rPr>
          <w:w w:val="90"/>
        </w:rPr>
        <w:t>17세</w:t>
      </w:r>
      <w:r>
        <w:rPr>
          <w:spacing w:val="-5"/>
          <w:w w:val="90"/>
        </w:rPr>
        <w:t xml:space="preserve"> </w:t>
      </w:r>
      <w:r>
        <w:rPr>
          <w:w w:val="90"/>
        </w:rPr>
        <w:t>미만자의</w:t>
      </w:r>
      <w:r>
        <w:rPr>
          <w:spacing w:val="-5"/>
          <w:w w:val="90"/>
        </w:rPr>
        <w:t xml:space="preserve"> </w:t>
      </w:r>
      <w:r>
        <w:rPr>
          <w:w w:val="90"/>
        </w:rPr>
        <w:t>경우</w:t>
      </w:r>
      <w:r>
        <w:rPr>
          <w:spacing w:val="-5"/>
          <w:w w:val="90"/>
        </w:rPr>
        <w:t xml:space="preserve"> </w:t>
      </w:r>
      <w:r>
        <w:rPr>
          <w:w w:val="90"/>
        </w:rPr>
        <w:t>부모</w:t>
      </w:r>
      <w:r>
        <w:rPr>
          <w:spacing w:val="-5"/>
          <w:w w:val="90"/>
        </w:rPr>
        <w:t xml:space="preserve"> </w:t>
      </w:r>
      <w:r>
        <w:rPr>
          <w:w w:val="90"/>
        </w:rPr>
        <w:t>또는</w:t>
      </w:r>
      <w:r>
        <w:rPr>
          <w:spacing w:val="-5"/>
          <w:w w:val="90"/>
        </w:rPr>
        <w:t xml:space="preserve"> </w:t>
      </w:r>
      <w:r>
        <w:rPr>
          <w:w w:val="90"/>
        </w:rPr>
        <w:t>법정후견인의</w:t>
      </w:r>
      <w:r>
        <w:rPr>
          <w:spacing w:val="-5"/>
          <w:w w:val="90"/>
        </w:rPr>
        <w:t xml:space="preserve"> </w:t>
      </w:r>
      <w:r>
        <w:rPr>
          <w:w w:val="90"/>
        </w:rPr>
        <w:t>서명을</w:t>
      </w:r>
      <w:r>
        <w:rPr>
          <w:spacing w:val="-2"/>
          <w:w w:val="90"/>
        </w:rPr>
        <w:t xml:space="preserve"> </w:t>
      </w:r>
      <w:r>
        <w:rPr>
          <w:w w:val="90"/>
        </w:rPr>
        <w:t>기재할</w:t>
      </w:r>
      <w:r>
        <w:rPr>
          <w:spacing w:val="-5"/>
          <w:w w:val="90"/>
        </w:rPr>
        <w:t xml:space="preserve"> </w:t>
      </w:r>
      <w:r>
        <w:rPr>
          <w:spacing w:val="-10"/>
          <w:w w:val="90"/>
        </w:rPr>
        <w:t>것</w:t>
      </w:r>
    </w:p>
    <w:p>
      <w:pPr>
        <w:pStyle w:val="4"/>
        <w:spacing w:line="216" w:lineRule="exact"/>
        <w:ind w:left="218" w:right="138"/>
        <w:jc w:val="center"/>
      </w:pPr>
      <w:r>
        <w:rPr>
          <w:spacing w:val="-8"/>
        </w:rPr>
        <w:t>※</w:t>
      </w:r>
      <w:r>
        <w:rPr>
          <w:spacing w:val="-16"/>
        </w:rPr>
        <w:t xml:space="preserve"> </w:t>
      </w:r>
      <w:r>
        <w:rPr>
          <w:spacing w:val="-8"/>
        </w:rPr>
        <w:t>Signature</w:t>
      </w:r>
      <w:r>
        <w:rPr>
          <w:spacing w:val="-15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Parent</w:t>
      </w:r>
      <w:r>
        <w:rPr>
          <w:spacing w:val="-15"/>
        </w:rPr>
        <w:t xml:space="preserve"> </w:t>
      </w:r>
      <w:r>
        <w:rPr>
          <w:spacing w:val="-8"/>
        </w:rPr>
        <w:t>or</w:t>
      </w:r>
      <w:r>
        <w:rPr>
          <w:spacing w:val="-14"/>
        </w:rPr>
        <w:t xml:space="preserve"> </w:t>
      </w:r>
      <w:r>
        <w:rPr>
          <w:spacing w:val="-8"/>
        </w:rPr>
        <w:t>Legal</w:t>
      </w:r>
      <w:r>
        <w:rPr>
          <w:spacing w:val="-15"/>
        </w:rPr>
        <w:t xml:space="preserve"> </w:t>
      </w:r>
      <w:r>
        <w:rPr>
          <w:rFonts w:ascii="Dotum" w:hAnsi="Dotum"/>
          <w:spacing w:val="-8"/>
        </w:rPr>
        <w:t>Guardian</w:t>
      </w:r>
      <w:r>
        <w:rPr>
          <w:rFonts w:ascii="Dotum" w:hAnsi="Dotum"/>
          <w:spacing w:val="11"/>
        </w:rPr>
        <w:t xml:space="preserve"> </w:t>
      </w:r>
      <w:r>
        <w:rPr>
          <w:rFonts w:ascii="Dotum" w:hAnsi="Dotum"/>
          <w:spacing w:val="-8"/>
        </w:rPr>
        <w:t>is</w:t>
      </w:r>
      <w:r>
        <w:rPr>
          <w:rFonts w:ascii="Dotum" w:hAnsi="Dotum"/>
          <w:spacing w:val="15"/>
        </w:rPr>
        <w:t xml:space="preserve"> </w:t>
      </w:r>
      <w:r>
        <w:rPr>
          <w:rFonts w:ascii="Dotum" w:hAnsi="Dotum"/>
          <w:spacing w:val="-8"/>
        </w:rPr>
        <w:t>required</w:t>
      </w:r>
      <w:r>
        <w:rPr>
          <w:rFonts w:ascii="Dotum" w:hAnsi="Dotum"/>
          <w:spacing w:val="14"/>
        </w:rPr>
        <w:t xml:space="preserve"> </w:t>
      </w:r>
      <w:r>
        <w:rPr>
          <w:spacing w:val="-8"/>
        </w:rPr>
        <w:t>for</w:t>
      </w:r>
      <w:r>
        <w:rPr>
          <w:spacing w:val="-14"/>
        </w:rPr>
        <w:t xml:space="preserve"> </w:t>
      </w:r>
      <w:r>
        <w:rPr>
          <w:spacing w:val="-8"/>
        </w:rPr>
        <w:t>a</w:t>
      </w:r>
      <w:r>
        <w:rPr>
          <w:spacing w:val="-15"/>
        </w:rPr>
        <w:t xml:space="preserve"> </w:t>
      </w:r>
      <w:r>
        <w:rPr>
          <w:spacing w:val="-8"/>
        </w:rPr>
        <w:t>person</w:t>
      </w:r>
      <w:r>
        <w:rPr>
          <w:spacing w:val="-14"/>
        </w:rPr>
        <w:t xml:space="preserve"> </w:t>
      </w:r>
      <w:r>
        <w:rPr>
          <w:spacing w:val="-8"/>
        </w:rPr>
        <w:t>under</w:t>
      </w:r>
      <w:r>
        <w:rPr>
          <w:spacing w:val="-15"/>
        </w:rPr>
        <w:t xml:space="preserve"> </w:t>
      </w:r>
      <w:r>
        <w:rPr>
          <w:spacing w:val="-8"/>
        </w:rPr>
        <w:t>17</w:t>
      </w:r>
      <w:r>
        <w:rPr>
          <w:spacing w:val="-14"/>
        </w:rPr>
        <w:t xml:space="preserve"> </w:t>
      </w:r>
      <w:r>
        <w:rPr>
          <w:spacing w:val="-8"/>
        </w:rPr>
        <w:t>years</w:t>
      </w:r>
      <w:r>
        <w:rPr>
          <w:spacing w:val="-15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age</w:t>
      </w:r>
    </w:p>
    <w:p>
      <w:pPr>
        <w:pStyle w:val="4"/>
        <w:spacing w:line="216" w:lineRule="exact"/>
        <w:ind w:left="210" w:right="138"/>
        <w:jc w:val="center"/>
      </w:pPr>
      <w:r>
        <w:rPr>
          <w:spacing w:val="-6"/>
          <w:w w:val="90"/>
        </w:rPr>
        <w:t>※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위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서명란에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본인의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성명과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서명을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기재하지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않는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경우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사증발급이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불허될</w:t>
      </w:r>
      <w:r>
        <w:rPr>
          <w:spacing w:val="-21"/>
          <w:w w:val="90"/>
        </w:rPr>
        <w:t xml:space="preserve"> </w:t>
      </w:r>
      <w:r>
        <w:rPr>
          <w:spacing w:val="-6"/>
          <w:w w:val="90"/>
        </w:rPr>
        <w:t>수</w:t>
      </w:r>
      <w:r>
        <w:rPr>
          <w:spacing w:val="-20"/>
          <w:w w:val="90"/>
        </w:rPr>
        <w:t xml:space="preserve"> </w:t>
      </w:r>
      <w:r>
        <w:rPr>
          <w:spacing w:val="-6"/>
          <w:w w:val="90"/>
        </w:rPr>
        <w:t>있음</w:t>
      </w:r>
    </w:p>
    <w:p>
      <w:pPr>
        <w:pStyle w:val="4"/>
        <w:spacing w:line="223" w:lineRule="exact"/>
        <w:ind w:left="220" w:right="138"/>
        <w:jc w:val="center"/>
      </w:pPr>
      <w:r>
        <w:rPr>
          <w:spacing w:val="-6"/>
        </w:rPr>
        <w:t>※</w:t>
      </w:r>
      <w:r>
        <w:rPr>
          <w:spacing w:val="-15"/>
        </w:rPr>
        <w:t xml:space="preserve"> </w:t>
      </w:r>
      <w:r>
        <w:rPr>
          <w:spacing w:val="-6"/>
        </w:rPr>
        <w:t>Failure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provide</w:t>
      </w:r>
      <w:r>
        <w:rPr>
          <w:spacing w:val="-14"/>
        </w:rPr>
        <w:t xml:space="preserve"> </w:t>
      </w:r>
      <w:r>
        <w:rPr>
          <w:spacing w:val="-6"/>
        </w:rPr>
        <w:t>name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signature</w:t>
      </w:r>
      <w:r>
        <w:rPr>
          <w:spacing w:val="-14"/>
        </w:rPr>
        <w:t xml:space="preserve">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rPr>
          <w:spacing w:val="-6"/>
        </w:rPr>
        <w:t>result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your</w:t>
      </w:r>
      <w:r>
        <w:rPr>
          <w:spacing w:val="-13"/>
        </w:rPr>
        <w:t xml:space="preserve"> </w:t>
      </w:r>
      <w:r>
        <w:rPr>
          <w:spacing w:val="-6"/>
        </w:rPr>
        <w:t>application</w:t>
      </w:r>
      <w:r>
        <w:rPr>
          <w:spacing w:val="-13"/>
        </w:rPr>
        <w:t xml:space="preserve"> </w:t>
      </w:r>
      <w:r>
        <w:rPr>
          <w:spacing w:val="-6"/>
        </w:rPr>
        <w:t>being</w:t>
      </w:r>
      <w:r>
        <w:rPr>
          <w:spacing w:val="-13"/>
        </w:rPr>
        <w:t xml:space="preserve"> </w:t>
      </w:r>
      <w:r>
        <w:rPr>
          <w:spacing w:val="-6"/>
        </w:rPr>
        <w:t>denied.</w:t>
      </w:r>
    </w:p>
    <w:p>
      <w:pPr>
        <w:pStyle w:val="4"/>
        <w:spacing w:before="5"/>
        <w:rPr>
          <w:sz w:val="6"/>
        </w:rPr>
      </w:pPr>
    </w:p>
    <w:tbl>
      <w:tblPr>
        <w:tblStyle w:val="7"/>
        <w:tblW w:w="9714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85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7" w:type="dxa"/>
            <w:tcBorders>
              <w:left w:val="nil"/>
              <w:bottom w:val="single" w:color="7E7E7E" w:sz="18" w:space="0"/>
              <w:right w:val="single" w:color="7E7E7E" w:sz="4" w:space="0"/>
            </w:tcBorders>
          </w:tcPr>
          <w:p>
            <w:pPr>
              <w:pStyle w:val="10"/>
              <w:spacing w:before="50" w:line="204" w:lineRule="auto"/>
              <w:ind w:left="232" w:right="210" w:firstLine="6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첨부서류 </w:t>
            </w:r>
            <w:r>
              <w:rPr>
                <w:spacing w:val="-8"/>
                <w:sz w:val="16"/>
              </w:rPr>
              <w:t>ATTACHMENT</w:t>
            </w:r>
          </w:p>
        </w:tc>
        <w:tc>
          <w:tcPr>
            <w:tcW w:w="8527" w:type="dxa"/>
            <w:tcBorders>
              <w:top w:val="single" w:color="7E7E7E" w:sz="6" w:space="0"/>
              <w:left w:val="single" w:color="7E7E7E" w:sz="4" w:space="0"/>
              <w:bottom w:val="single" w:color="7E7E7E" w:sz="18" w:space="0"/>
              <w:right w:val="nil"/>
            </w:tcBorders>
          </w:tcPr>
          <w:p>
            <w:pPr>
              <w:pStyle w:val="10"/>
              <w:spacing w:before="113"/>
              <w:ind w:left="120"/>
              <w:rPr>
                <w:rFonts w:hint="eastAsia" w:ascii="Dotum" w:eastAsia="Dotum"/>
                <w:sz w:val="16"/>
              </w:rPr>
            </w:pPr>
            <w:r>
              <w:rPr>
                <w:rFonts w:hint="eastAsia" w:ascii="Dotum" w:eastAsia="Dotum"/>
                <w:spacing w:val="-18"/>
                <w:sz w:val="16"/>
              </w:rPr>
              <w:t>「출입국관리법</w:t>
            </w:r>
            <w:r>
              <w:rPr>
                <w:rFonts w:hint="eastAsia" w:ascii="Dotum" w:eastAsia="Dotum"/>
                <w:spacing w:val="9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시행규칙</w:t>
            </w:r>
            <w:r>
              <w:rPr>
                <w:rFonts w:hint="eastAsia" w:ascii="Dotum" w:eastAsia="Dotum"/>
                <w:spacing w:val="-6"/>
                <w:sz w:val="16"/>
              </w:rPr>
              <w:t xml:space="preserve">」 </w:t>
            </w:r>
            <w:r>
              <w:rPr>
                <w:rFonts w:hint="eastAsia" w:ascii="Dotum" w:eastAsia="Dotum"/>
                <w:spacing w:val="-18"/>
                <w:sz w:val="16"/>
              </w:rPr>
              <w:t>제76조제1항</w:t>
            </w:r>
            <w:r>
              <w:rPr>
                <w:rFonts w:hint="eastAsia" w:ascii="Dotum" w:eastAsia="Dotum"/>
                <w:spacing w:val="10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및</w:t>
            </w:r>
            <w:r>
              <w:rPr>
                <w:rFonts w:hint="eastAsia" w:ascii="Dotum" w:eastAsia="Dotum"/>
                <w:spacing w:val="7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별표</w:t>
            </w:r>
            <w:r>
              <w:rPr>
                <w:rFonts w:hint="eastAsia" w:ascii="Dotum" w:eastAsia="Dotum"/>
                <w:spacing w:val="9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5에</w:t>
            </w:r>
            <w:r>
              <w:rPr>
                <w:rFonts w:hint="eastAsia" w:ascii="Dotum" w:eastAsia="Dotum"/>
                <w:spacing w:val="7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따른</w:t>
            </w:r>
            <w:r>
              <w:rPr>
                <w:rFonts w:hint="eastAsia" w:ascii="Dotum" w:eastAsia="Dotum"/>
                <w:spacing w:val="10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사증발급</w:t>
            </w:r>
            <w:r>
              <w:rPr>
                <w:rFonts w:hint="eastAsia" w:ascii="Dotum" w:eastAsia="Dotum"/>
                <w:spacing w:val="6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신청</w:t>
            </w:r>
            <w:r>
              <w:rPr>
                <w:rFonts w:hint="eastAsia" w:ascii="Dotum" w:eastAsia="Dotum"/>
                <w:spacing w:val="9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등</w:t>
            </w:r>
            <w:r>
              <w:rPr>
                <w:rFonts w:hint="eastAsia" w:ascii="Dotum" w:eastAsia="Dotum"/>
                <w:spacing w:val="8"/>
                <w:sz w:val="16"/>
              </w:rPr>
              <w:t xml:space="preserve"> </w:t>
            </w:r>
            <w:r>
              <w:rPr>
                <w:rFonts w:hint="eastAsia" w:ascii="Dotum" w:eastAsia="Dotum"/>
                <w:spacing w:val="-18"/>
                <w:sz w:val="16"/>
              </w:rPr>
              <w:t>첨부서류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714" w:type="dxa"/>
            <w:gridSpan w:val="2"/>
            <w:tcBorders>
              <w:top w:val="single" w:color="7E7E7E" w:sz="18" w:space="0"/>
              <w:left w:val="nil"/>
              <w:bottom w:val="single" w:color="7E7E7E" w:sz="4" w:space="0"/>
              <w:right w:val="nil"/>
            </w:tcBorders>
            <w:shd w:val="clear" w:color="auto" w:fill="B1B1B1"/>
          </w:tcPr>
          <w:p>
            <w:pPr>
              <w:pStyle w:val="10"/>
              <w:spacing w:before="60"/>
              <w:ind w:left="3907" w:right="3906"/>
              <w:jc w:val="center"/>
              <w:rPr>
                <w:rFonts w:ascii="Times New Roman" w:eastAsia="Times New Roman"/>
                <w:b/>
                <w:sz w:val="18"/>
              </w:rPr>
            </w:pPr>
            <w:r>
              <w:rPr>
                <w:rFonts w:hint="eastAsia" w:ascii="Dotum" w:eastAsia="Dotum"/>
                <w:b/>
                <w:sz w:val="20"/>
              </w:rPr>
              <w:t>처리절차</w:t>
            </w:r>
            <w:r>
              <w:rPr>
                <w:rFonts w:hint="eastAsia" w:ascii="Dotum" w:eastAsia="Dotum"/>
                <w:b/>
                <w:spacing w:val="39"/>
                <w:sz w:val="20"/>
              </w:rPr>
              <w:t xml:space="preserve"> </w:t>
            </w:r>
            <w:r>
              <w:rPr>
                <w:rFonts w:hint="eastAsia" w:ascii="Dotum" w:eastAsia="Dotum"/>
                <w:b/>
                <w:sz w:val="20"/>
              </w:rPr>
              <w:t>/</w:t>
            </w:r>
            <w:r>
              <w:rPr>
                <w:rFonts w:hint="eastAsia" w:ascii="Dotum" w:eastAsia="Dotum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18"/>
              </w:rPr>
              <w:t>Procedure</w:t>
            </w:r>
          </w:p>
        </w:tc>
      </w:tr>
    </w:tbl>
    <w:p>
      <w:pPr>
        <w:pStyle w:val="4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1900" w:h="16820"/>
          <w:pgMar w:top="1340" w:right="980" w:bottom="280" w:left="980" w:header="1146" w:footer="0" w:gutter="0"/>
        </w:sectPr>
      </w:pPr>
    </w:p>
    <w:p>
      <w:pPr>
        <w:pStyle w:val="4"/>
        <w:rPr>
          <w:sz w:val="16"/>
        </w:rPr>
      </w:pPr>
    </w:p>
    <w:p>
      <w:pPr>
        <w:pStyle w:val="4"/>
        <w:rPr>
          <w:sz w:val="16"/>
        </w:rPr>
      </w:pPr>
    </w:p>
    <w:p>
      <w:pPr>
        <w:pStyle w:val="4"/>
        <w:spacing w:before="6"/>
        <w:rPr>
          <w:sz w:val="13"/>
        </w:rPr>
      </w:pPr>
    </w:p>
    <w:p>
      <w:pPr>
        <w:spacing w:before="0" w:line="204" w:lineRule="auto"/>
        <w:ind w:left="607" w:right="0" w:firstLine="105"/>
        <w:jc w:val="left"/>
        <w:rPr>
          <w:sz w:val="16"/>
        </w:rPr>
      </w:pPr>
      <w:r>
        <w:rPr>
          <w:spacing w:val="-4"/>
          <w:sz w:val="16"/>
        </w:rPr>
        <w:t xml:space="preserve">신청인 </w:t>
      </w:r>
      <w:r>
        <w:rPr>
          <w:spacing w:val="-10"/>
          <w:sz w:val="16"/>
        </w:rPr>
        <w:t>Applicant</w:t>
      </w:r>
    </w:p>
    <w:p>
      <w:pPr>
        <w:spacing w:before="106"/>
        <w:ind w:left="558" w:right="0" w:firstLine="0"/>
        <w:jc w:val="left"/>
        <w:rPr>
          <w:rFonts w:ascii="Viva Std Light ExtraExtended" w:hAnsi="Viva Std Light ExtraExtended"/>
          <w:b w:val="0"/>
          <w:sz w:val="18"/>
        </w:rPr>
      </w:pPr>
      <w:r>
        <w:br w:type="column"/>
      </w:r>
      <w:r>
        <w:rPr>
          <w:rFonts w:ascii="Viva Std Light ExtraExtended" w:hAnsi="Viva Std Light ExtraExtended"/>
          <w:b w:val="0"/>
          <w:spacing w:val="-10"/>
          <w:sz w:val="18"/>
        </w:rPr>
        <w:t>è</w:t>
      </w:r>
    </w:p>
    <w:p>
      <w:pPr>
        <w:pStyle w:val="4"/>
        <w:spacing w:before="10"/>
        <w:rPr>
          <w:rFonts w:ascii="Viva Std Light ExtraExtended"/>
          <w:b w:val="0"/>
          <w:sz w:val="21"/>
        </w:rPr>
      </w:pPr>
    </w:p>
    <w:p>
      <w:pPr>
        <w:spacing w:before="0" w:line="168" w:lineRule="auto"/>
        <w:ind w:left="1031" w:right="0" w:hanging="6"/>
        <w:jc w:val="center"/>
        <w:rPr>
          <w:sz w:val="16"/>
        </w:rPr>
      </w:pPr>
      <w:r>
        <w:pict>
          <v:shape id="docshape56" o:spid="_x0000_s1104" o:spt="202" type="#_x0000_t202" style="position:absolute;left:0pt;margin-left:157.35pt;margin-top:-27.7pt;height:20.05pt;width:81.35pt;mso-position-horizontal-relative:page;z-index:15745024;mso-width-relative:page;mso-height-relative:page;" filled="f" stroked="t" coordsize="21600,21600">
            <v:path/>
            <v:fill on="f" focussize="0,0"/>
            <v:stroke weight="0.36pt" color="#7E7E7E"/>
            <v:imagedata o:title=""/>
            <o:lock v:ext="edit"/>
            <v:textbox inset="0mm,0mm,0mm,0mm">
              <w:txbxContent>
                <w:p>
                  <w:pPr>
                    <w:spacing w:before="87" w:line="151" w:lineRule="auto"/>
                    <w:ind w:left="480" w:right="3" w:firstLine="146"/>
                    <w:jc w:val="left"/>
                    <w:rPr>
                      <w:rFonts w:hint="eastAsia" w:ascii="Dotum" w:eastAsia="Dotum"/>
                      <w:sz w:val="16"/>
                    </w:rPr>
                  </w:pPr>
                  <w:r>
                    <w:rPr>
                      <w:rFonts w:hint="eastAsia" w:ascii="Dotum" w:eastAsia="Dotum"/>
                      <w:sz w:val="16"/>
                    </w:rPr>
                    <w:t xml:space="preserve">접 수 </w:t>
                  </w:r>
                  <w:r>
                    <w:rPr>
                      <w:rFonts w:hint="eastAsia" w:ascii="Dotum" w:eastAsia="Dotum"/>
                      <w:spacing w:val="-12"/>
                      <w:sz w:val="16"/>
                    </w:rPr>
                    <w:t>Reception</w:t>
                  </w:r>
                </w:p>
              </w:txbxContent>
            </v:textbox>
          </v:shape>
        </w:pict>
      </w:r>
      <w:r>
        <w:pict>
          <v:shape id="docshape57" o:spid="_x0000_s1105" o:spt="202" type="#_x0000_t202" style="position:absolute;left:0pt;margin-left:55.4pt;margin-top:-27.7pt;height:20.05pt;width:80.75pt;mso-position-horizontal-relative:page;z-index:15746048;mso-width-relative:page;mso-height-relative:page;" filled="f" stroked="t" coordsize="21600,21600">
            <v:path/>
            <v:fill on="f" focussize="0,0"/>
            <v:stroke weight="0.36pt" color="#7E7E7E"/>
            <v:imagedata o:title=""/>
            <o:lock v:ext="edit"/>
            <v:textbox inset="0mm,0mm,0mm,0mm">
              <w:txbxContent>
                <w:p>
                  <w:pPr>
                    <w:spacing w:before="87" w:line="151" w:lineRule="auto"/>
                    <w:ind w:left="437" w:right="412" w:hanging="29"/>
                    <w:jc w:val="left"/>
                    <w:rPr>
                      <w:rFonts w:hint="eastAsia" w:ascii="Dotum" w:eastAsia="Dotum"/>
                      <w:sz w:val="16"/>
                    </w:rPr>
                  </w:pPr>
                  <w:r>
                    <w:rPr>
                      <w:rFonts w:hint="eastAsia" w:ascii="Dotum" w:eastAsia="Dotum"/>
                      <w:spacing w:val="-18"/>
                      <w:sz w:val="16"/>
                    </w:rPr>
                    <w:t>신청서</w:t>
                  </w:r>
                  <w:r>
                    <w:rPr>
                      <w:rFonts w:hint="eastAsia" w:ascii="Dotum" w:eastAsia="Dotum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hint="eastAsia" w:ascii="Dotum" w:eastAsia="Dotum"/>
                      <w:spacing w:val="-18"/>
                      <w:sz w:val="16"/>
                    </w:rPr>
                    <w:t>작성</w:t>
                  </w:r>
                  <w:r>
                    <w:rPr>
                      <w:rFonts w:hint="eastAsia" w:ascii="Dotum" w:eastAsia="Dotum"/>
                      <w:spacing w:val="-9"/>
                      <w:sz w:val="16"/>
                    </w:rPr>
                    <w:t xml:space="preserve"> Application</w:t>
                  </w:r>
                </w:p>
              </w:txbxContent>
            </v:textbox>
          </v:shape>
        </w:pict>
      </w:r>
      <w:r>
        <w:rPr>
          <w:sz w:val="16"/>
        </w:rPr>
        <w:t xml:space="preserve">처 리 기 관 </w:t>
      </w:r>
      <w:r>
        <w:rPr>
          <w:spacing w:val="-2"/>
          <w:sz w:val="16"/>
        </w:rPr>
        <w:t xml:space="preserve">(재외공관) </w:t>
      </w:r>
      <w:r>
        <w:rPr>
          <w:spacing w:val="-10"/>
          <w:sz w:val="16"/>
        </w:rPr>
        <w:t>Diplomatic</w:t>
      </w:r>
      <w:r>
        <w:rPr>
          <w:spacing w:val="-12"/>
          <w:sz w:val="16"/>
        </w:rPr>
        <w:t xml:space="preserve"> </w:t>
      </w:r>
      <w:r>
        <w:rPr>
          <w:spacing w:val="-10"/>
          <w:sz w:val="16"/>
        </w:rPr>
        <w:t>Mission</w:t>
      </w:r>
    </w:p>
    <w:p>
      <w:pPr>
        <w:tabs>
          <w:tab w:val="left" w:pos="2235"/>
        </w:tabs>
        <w:spacing w:before="106"/>
        <w:ind w:left="229" w:right="0" w:firstLine="0"/>
        <w:jc w:val="left"/>
        <w:rPr>
          <w:rFonts w:ascii="Viva Std Light ExtraExtended" w:hAnsi="Viva Std Light ExtraExtended"/>
          <w:b w:val="0"/>
          <w:sz w:val="18"/>
        </w:rPr>
      </w:pPr>
      <w:r>
        <w:br w:type="column"/>
      </w:r>
      <w:r>
        <w:rPr>
          <w:rFonts w:ascii="Viva Std Light ExtraExtended" w:hAnsi="Viva Std Light ExtraExtended"/>
          <w:b w:val="0"/>
          <w:spacing w:val="-10"/>
          <w:sz w:val="18"/>
        </w:rPr>
        <w:t>è</w:t>
      </w:r>
      <w:r>
        <w:rPr>
          <w:rFonts w:ascii="Viva Std Light ExtraExtended" w:hAnsi="Viva Std Light ExtraExtended"/>
          <w:b w:val="0"/>
          <w:sz w:val="18"/>
        </w:rPr>
        <w:tab/>
      </w:r>
      <w:r>
        <w:rPr>
          <w:rFonts w:ascii="Viva Std Light ExtraExtended" w:hAnsi="Viva Std Light ExtraExtended"/>
          <w:b w:val="0"/>
          <w:spacing w:val="-10"/>
          <w:sz w:val="18"/>
        </w:rPr>
        <w:t>è</w:t>
      </w:r>
    </w:p>
    <w:p>
      <w:pPr>
        <w:pStyle w:val="4"/>
        <w:spacing w:before="10"/>
        <w:rPr>
          <w:rFonts w:ascii="Viva Std Light ExtraExtended"/>
          <w:b w:val="0"/>
          <w:sz w:val="21"/>
        </w:rPr>
      </w:pPr>
    </w:p>
    <w:p>
      <w:pPr>
        <w:spacing w:before="0" w:line="168" w:lineRule="auto"/>
        <w:ind w:left="860" w:right="765" w:firstLine="0"/>
        <w:jc w:val="center"/>
        <w:rPr>
          <w:sz w:val="16"/>
        </w:rPr>
      </w:pPr>
      <w:r>
        <w:pict>
          <v:shape id="docshape58" o:spid="_x0000_s1106" o:spt="202" type="#_x0000_t202" style="position:absolute;left:0pt;margin-left:257.7pt;margin-top:-27.7pt;height:20.05pt;width:75.7pt;mso-position-horizontal-relative:page;z-index:-16212992;mso-width-relative:page;mso-height-relative:page;" filled="f" stroked="t" coordsize="21600,21600">
            <v:path/>
            <v:fill on="f" focussize="0,0"/>
            <v:stroke weight="0.36pt" color="#7E7E7E"/>
            <v:imagedata o:title=""/>
            <o:lock v:ext="edit"/>
            <v:textbox inset="0mm,0mm,0mm,0mm">
              <w:txbxContent>
                <w:p>
                  <w:pPr>
                    <w:spacing w:before="87" w:line="151" w:lineRule="auto"/>
                    <w:ind w:left="524" w:right="522" w:hanging="4"/>
                    <w:jc w:val="center"/>
                    <w:rPr>
                      <w:rFonts w:hint="eastAsia" w:ascii="Dotum" w:eastAsia="Dotum"/>
                      <w:sz w:val="16"/>
                    </w:rPr>
                  </w:pPr>
                  <w:r>
                    <w:rPr>
                      <w:rFonts w:hint="eastAsia" w:ascii="Dotum" w:eastAsia="Dotum"/>
                      <w:sz w:val="16"/>
                    </w:rPr>
                    <w:t xml:space="preserve">심 사 </w:t>
                  </w:r>
                  <w:r>
                    <w:rPr>
                      <w:rFonts w:hint="eastAsia" w:ascii="Dotum" w:eastAsia="Dotum"/>
                      <w:spacing w:val="-12"/>
                      <w:sz w:val="16"/>
                    </w:rPr>
                    <w:t>Review</w:t>
                  </w:r>
                </w:p>
              </w:txbxContent>
            </v:textbox>
          </v:shape>
        </w:pict>
      </w:r>
      <w:r>
        <w:rPr>
          <w:spacing w:val="-10"/>
          <w:sz w:val="16"/>
        </w:rPr>
        <w:t>처</w:t>
      </w:r>
      <w:r>
        <w:rPr>
          <w:spacing w:val="-16"/>
          <w:sz w:val="16"/>
        </w:rPr>
        <w:t xml:space="preserve"> </w:t>
      </w:r>
      <w:r>
        <w:rPr>
          <w:spacing w:val="-10"/>
          <w:sz w:val="16"/>
        </w:rPr>
        <w:t>리</w:t>
      </w:r>
      <w:r>
        <w:rPr>
          <w:spacing w:val="-16"/>
          <w:sz w:val="16"/>
        </w:rPr>
        <w:t xml:space="preserve"> </w:t>
      </w:r>
      <w:r>
        <w:rPr>
          <w:spacing w:val="-10"/>
          <w:sz w:val="16"/>
        </w:rPr>
        <w:t>기</w:t>
      </w:r>
      <w:r>
        <w:rPr>
          <w:spacing w:val="-16"/>
          <w:sz w:val="16"/>
        </w:rPr>
        <w:t xml:space="preserve"> </w:t>
      </w:r>
      <w:r>
        <w:rPr>
          <w:spacing w:val="-10"/>
          <w:sz w:val="16"/>
        </w:rPr>
        <w:t xml:space="preserve">관 </w:t>
      </w:r>
      <w:r>
        <w:rPr>
          <w:spacing w:val="-4"/>
          <w:sz w:val="16"/>
        </w:rPr>
        <w:t>(좌동)</w:t>
      </w:r>
    </w:p>
    <w:p>
      <w:pPr>
        <w:spacing w:before="0" w:line="158" w:lineRule="exact"/>
        <w:ind w:left="599" w:right="505" w:firstLine="0"/>
        <w:jc w:val="center"/>
        <w:rPr>
          <w:sz w:val="16"/>
        </w:rPr>
      </w:pPr>
      <w:r>
        <w:rPr>
          <w:spacing w:val="-6"/>
          <w:w w:val="90"/>
          <w:sz w:val="16"/>
        </w:rPr>
        <w:t>Diplomatic</w:t>
      </w:r>
      <w:r>
        <w:rPr>
          <w:spacing w:val="-2"/>
          <w:sz w:val="16"/>
        </w:rPr>
        <w:t xml:space="preserve"> Mission</w:t>
      </w:r>
    </w:p>
    <w:p>
      <w:pPr>
        <w:spacing w:before="0" w:line="240" w:lineRule="auto"/>
        <w:rPr>
          <w:sz w:val="16"/>
        </w:rPr>
      </w:pPr>
      <w:r>
        <w:br w:type="column"/>
      </w:r>
    </w:p>
    <w:p>
      <w:pPr>
        <w:pStyle w:val="4"/>
        <w:spacing w:before="5"/>
        <w:rPr>
          <w:sz w:val="21"/>
        </w:rPr>
      </w:pPr>
    </w:p>
    <w:p>
      <w:pPr>
        <w:spacing w:before="1" w:line="168" w:lineRule="auto"/>
        <w:ind w:left="422" w:right="0" w:firstLine="0"/>
        <w:jc w:val="center"/>
        <w:rPr>
          <w:sz w:val="16"/>
        </w:rPr>
      </w:pPr>
      <w:r>
        <w:rPr>
          <w:spacing w:val="-12"/>
          <w:sz w:val="16"/>
        </w:rPr>
        <w:t>처</w:t>
      </w:r>
      <w:r>
        <w:rPr>
          <w:spacing w:val="-16"/>
          <w:sz w:val="16"/>
        </w:rPr>
        <w:t xml:space="preserve"> </w:t>
      </w:r>
      <w:r>
        <w:rPr>
          <w:spacing w:val="-12"/>
          <w:sz w:val="16"/>
        </w:rPr>
        <w:t>리</w:t>
      </w:r>
      <w:r>
        <w:rPr>
          <w:spacing w:val="-16"/>
          <w:sz w:val="16"/>
        </w:rPr>
        <w:t xml:space="preserve"> </w:t>
      </w:r>
      <w:r>
        <w:rPr>
          <w:spacing w:val="-12"/>
          <w:sz w:val="16"/>
        </w:rPr>
        <w:t>기</w:t>
      </w:r>
      <w:r>
        <w:rPr>
          <w:spacing w:val="-16"/>
          <w:sz w:val="16"/>
        </w:rPr>
        <w:t xml:space="preserve"> </w:t>
      </w:r>
      <w:r>
        <w:rPr>
          <w:spacing w:val="-12"/>
          <w:sz w:val="16"/>
        </w:rPr>
        <w:t xml:space="preserve">관 </w:t>
      </w:r>
      <w:r>
        <w:rPr>
          <w:spacing w:val="-4"/>
          <w:sz w:val="16"/>
        </w:rPr>
        <w:t xml:space="preserve">(좌동) </w:t>
      </w:r>
      <w:r>
        <w:rPr>
          <w:spacing w:val="-2"/>
          <w:sz w:val="16"/>
        </w:rPr>
        <w:t>Diplomatic Mission</w:t>
      </w:r>
    </w:p>
    <w:p>
      <w:pPr>
        <w:spacing w:before="106"/>
        <w:ind w:left="391" w:right="0" w:firstLine="0"/>
        <w:jc w:val="left"/>
        <w:rPr>
          <w:rFonts w:ascii="Viva Std Light ExtraExtended" w:hAnsi="Viva Std Light ExtraExtended"/>
          <w:b w:val="0"/>
          <w:sz w:val="18"/>
        </w:rPr>
      </w:pPr>
      <w:r>
        <w:br w:type="column"/>
      </w:r>
      <w:r>
        <w:rPr>
          <w:rFonts w:ascii="Viva Std Light ExtraExtended" w:hAnsi="Viva Std Light ExtraExtended"/>
          <w:b w:val="0"/>
          <w:spacing w:val="-10"/>
          <w:sz w:val="18"/>
        </w:rPr>
        <w:t>è</w:t>
      </w:r>
    </w:p>
    <w:p>
      <w:pPr>
        <w:pStyle w:val="4"/>
        <w:spacing w:before="10"/>
        <w:rPr>
          <w:rFonts w:ascii="Viva Std Light ExtraExtended"/>
          <w:b w:val="0"/>
          <w:sz w:val="21"/>
        </w:rPr>
      </w:pPr>
    </w:p>
    <w:p>
      <w:pPr>
        <w:spacing w:before="0" w:line="168" w:lineRule="auto"/>
        <w:ind w:left="1159" w:right="581" w:firstLine="0"/>
        <w:jc w:val="center"/>
        <w:rPr>
          <w:sz w:val="16"/>
        </w:rPr>
      </w:pPr>
      <w:r>
        <w:pict>
          <v:shape id="docshape59" o:spid="_x0000_s1107" o:spt="202" type="#_x0000_t202" style="position:absolute;left:0pt;margin-left:454.3pt;margin-top:-27.7pt;height:20.05pt;width:85.4pt;mso-position-horizontal-relative:page;z-index:15744000;mso-width-relative:page;mso-height-relative:page;" filled="f" stroked="t" coordsize="21600,21600">
            <v:path/>
            <v:fill on="f" focussize="0,0"/>
            <v:stroke weight="0.36pt" color="#7E7E7E"/>
            <v:imagedata o:title=""/>
            <o:lock v:ext="edit"/>
            <v:textbox inset="0mm,0mm,0mm,0mm">
              <w:txbxContent>
                <w:p>
                  <w:pPr>
                    <w:spacing w:before="87" w:line="151" w:lineRule="auto"/>
                    <w:ind w:left="557" w:right="524" w:hanging="32"/>
                    <w:jc w:val="left"/>
                    <w:rPr>
                      <w:rFonts w:hint="eastAsia" w:ascii="Dotum" w:eastAsia="Dotum"/>
                      <w:sz w:val="16"/>
                    </w:rPr>
                  </w:pPr>
                  <w:r>
                    <w:rPr>
                      <w:rFonts w:hint="eastAsia" w:ascii="Dotum" w:eastAsia="Dotum"/>
                      <w:spacing w:val="-16"/>
                      <w:sz w:val="16"/>
                    </w:rPr>
                    <w:t>사증</w:t>
                  </w:r>
                  <w:r>
                    <w:rPr>
                      <w:rFonts w:hint="eastAsia" w:ascii="Dotum" w:eastAsia="Dotum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hint="eastAsia" w:ascii="Dotum" w:eastAsia="Dotum"/>
                      <w:spacing w:val="-16"/>
                      <w:sz w:val="16"/>
                    </w:rPr>
                    <w:t>발급</w:t>
                  </w:r>
                  <w:r>
                    <w:rPr>
                      <w:rFonts w:hint="eastAsia" w:ascii="Dotum" w:eastAsia="Dotum"/>
                      <w:spacing w:val="-8"/>
                      <w:sz w:val="16"/>
                    </w:rPr>
                    <w:t xml:space="preserve"> Issuance</w:t>
                  </w:r>
                </w:p>
              </w:txbxContent>
            </v:textbox>
          </v:shape>
        </w:pict>
      </w:r>
      <w:r>
        <w:pict>
          <v:shape id="docshape60" o:spid="_x0000_s1108" o:spt="202" type="#_x0000_t202" style="position:absolute;left:0pt;margin-left:364.45pt;margin-top:-27.7pt;height:20.05pt;width:67.9pt;mso-position-horizontal-relative:page;z-index:15744000;mso-width-relative:page;mso-height-relative:page;" filled="f" stroked="t" coordsize="21600,21600">
            <v:path/>
            <v:fill on="f" focussize="0,0"/>
            <v:stroke weight="0.36pt" color="#7E7E7E"/>
            <v:imagedata o:title=""/>
            <o:lock v:ext="edit"/>
            <v:textbox inset="0mm,0mm,0mm,0mm">
              <w:txbxContent>
                <w:p>
                  <w:pPr>
                    <w:spacing w:before="87" w:line="151" w:lineRule="auto"/>
                    <w:ind w:left="389" w:right="385" w:firstLine="103"/>
                    <w:jc w:val="left"/>
                    <w:rPr>
                      <w:rFonts w:hint="eastAsia" w:ascii="Dotum" w:eastAsia="Dotum"/>
                      <w:sz w:val="16"/>
                    </w:rPr>
                  </w:pPr>
                  <w:r>
                    <w:rPr>
                      <w:rFonts w:hint="eastAsia" w:ascii="Dotum" w:eastAsia="Dotum"/>
                      <w:sz w:val="16"/>
                    </w:rPr>
                    <w:t xml:space="preserve">결 재 </w:t>
                  </w:r>
                  <w:r>
                    <w:rPr>
                      <w:rFonts w:hint="eastAsia" w:ascii="Dotum" w:eastAsia="Dotum"/>
                      <w:spacing w:val="-12"/>
                      <w:sz w:val="16"/>
                    </w:rPr>
                    <w:t>Approval</w:t>
                  </w:r>
                </w:p>
              </w:txbxContent>
            </v:textbox>
          </v:shape>
        </w:pict>
      </w:r>
      <w:r>
        <w:rPr>
          <w:spacing w:val="-10"/>
          <w:sz w:val="16"/>
        </w:rPr>
        <w:t>처</w:t>
      </w:r>
      <w:r>
        <w:rPr>
          <w:spacing w:val="-16"/>
          <w:sz w:val="16"/>
        </w:rPr>
        <w:t xml:space="preserve"> </w:t>
      </w:r>
      <w:r>
        <w:rPr>
          <w:spacing w:val="-10"/>
          <w:sz w:val="16"/>
        </w:rPr>
        <w:t>리</w:t>
      </w:r>
      <w:r>
        <w:rPr>
          <w:spacing w:val="-16"/>
          <w:sz w:val="16"/>
        </w:rPr>
        <w:t xml:space="preserve"> </w:t>
      </w:r>
      <w:r>
        <w:rPr>
          <w:spacing w:val="-10"/>
          <w:sz w:val="16"/>
        </w:rPr>
        <w:t>기</w:t>
      </w:r>
      <w:r>
        <w:rPr>
          <w:spacing w:val="-16"/>
          <w:sz w:val="16"/>
        </w:rPr>
        <w:t xml:space="preserve"> </w:t>
      </w:r>
      <w:r>
        <w:rPr>
          <w:spacing w:val="-10"/>
          <w:sz w:val="16"/>
        </w:rPr>
        <w:t xml:space="preserve">관 </w:t>
      </w:r>
      <w:r>
        <w:rPr>
          <w:spacing w:val="-4"/>
          <w:sz w:val="16"/>
        </w:rPr>
        <w:t>(좌동)</w:t>
      </w:r>
    </w:p>
    <w:p>
      <w:pPr>
        <w:spacing w:before="0" w:line="158" w:lineRule="exact"/>
        <w:ind w:left="874" w:right="298" w:firstLine="0"/>
        <w:jc w:val="center"/>
        <w:rPr>
          <w:sz w:val="16"/>
        </w:rPr>
      </w:pPr>
      <w:r>
        <w:rPr>
          <w:w w:val="90"/>
          <w:sz w:val="16"/>
        </w:rPr>
        <w:t>Diplomatic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sz w:val="16"/>
        </w:rPr>
        <w:t>Mission</w:t>
      </w:r>
    </w:p>
    <w:p>
      <w:pPr>
        <w:spacing w:after="0" w:line="158" w:lineRule="exact"/>
        <w:jc w:val="center"/>
        <w:rPr>
          <w:sz w:val="16"/>
        </w:rPr>
        <w:sectPr>
          <w:type w:val="continuous"/>
          <w:pgSz w:w="11900" w:h="16820"/>
          <w:pgMar w:top="1100" w:right="980" w:bottom="280" w:left="980" w:header="1146" w:footer="0" w:gutter="0"/>
          <w:cols w:equalWidth="0" w:num="5">
            <w:col w:w="1260" w:space="40"/>
            <w:col w:w="2330" w:space="39"/>
            <w:col w:w="2428" w:space="40"/>
            <w:col w:w="1222" w:space="39"/>
            <w:col w:w="2542"/>
          </w:cols>
        </w:sectPr>
      </w:pPr>
    </w:p>
    <w:p>
      <w:pPr>
        <w:pStyle w:val="4"/>
        <w:spacing w:before="11"/>
        <w:rPr>
          <w:sz w:val="6"/>
        </w:rPr>
      </w:pPr>
    </w:p>
    <w:p>
      <w:pPr>
        <w:pStyle w:val="4"/>
        <w:spacing w:line="20" w:lineRule="exact"/>
        <w:ind w:left="113"/>
        <w:rPr>
          <w:sz w:val="2"/>
        </w:rPr>
      </w:pPr>
      <w:r>
        <w:rPr>
          <w:sz w:val="2"/>
        </w:rPr>
        <w:pict>
          <v:group id="docshapegroup61" o:spid="_x0000_s1109" o:spt="203" style="height:0.4pt;width:485.75pt;" coordsize="9715,8">
            <o:lock v:ext="edit"/>
            <v:line id="_x0000_s1110" o:spid="_x0000_s1110" o:spt="20" style="position:absolute;left:0;top:4;height:0;width:9715;" stroked="t" coordsize="21600,21600">
              <v:path arrowok="t"/>
              <v:fill focussize="0,0"/>
              <v:stroke weight="0.36pt" color="#7E7E7E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2"/>
        <w:ind w:left="5837" w:right="0" w:firstLine="0"/>
        <w:jc w:val="left"/>
        <w:rPr>
          <w:sz w:val="16"/>
        </w:rPr>
      </w:pPr>
      <w:r>
        <w:pict>
          <v:rect id="docshape62" o:spid="_x0000_s1111" o:spt="1" style="position:absolute;left:0pt;margin-left:54.65pt;margin-top:11.25pt;height:2pt;width:485.7pt;mso-position-horizontal-relative:page;mso-wrap-distance-bottom:0pt;mso-wrap-distance-top:0pt;z-index:-15714304;mso-width-relative:page;mso-height-relative:page;" fillcolor="#7E7E7E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sz w:val="16"/>
        </w:rPr>
        <w:t>210㎜×297㎜[백상지(80ｇ</w:t>
      </w:r>
      <w:r>
        <w:rPr>
          <w:spacing w:val="-5"/>
          <w:sz w:val="16"/>
        </w:rPr>
        <w:t xml:space="preserve">/㎡) </w:t>
      </w:r>
      <w:r>
        <w:rPr>
          <w:sz w:val="16"/>
        </w:rPr>
        <w:t>또는</w:t>
      </w:r>
      <w:r>
        <w:rPr>
          <w:spacing w:val="-15"/>
          <w:sz w:val="16"/>
        </w:rPr>
        <w:t xml:space="preserve"> </w:t>
      </w:r>
      <w:r>
        <w:rPr>
          <w:sz w:val="16"/>
        </w:rPr>
        <w:t>중질지(80ｇ</w:t>
      </w:r>
      <w:r>
        <w:rPr>
          <w:spacing w:val="-4"/>
          <w:sz w:val="16"/>
        </w:rPr>
        <w:t>/㎡)</w:t>
      </w:r>
    </w:p>
    <w:sectPr>
      <w:type w:val="continuous"/>
      <w:pgSz w:w="11900" w:h="16820"/>
      <w:pgMar w:top="1100" w:right="980" w:bottom="280" w:left="980" w:header="114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dobe Clean Han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Viva Std Light ExtraExtended">
    <w:altName w:val="FZSong_Superfo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FZSong_Superfont">
    <w:panose1 w:val="02000009000000000000"/>
    <w:charset w:val="81"/>
    <w:family w:val="auto"/>
    <w:pitch w:val="default"/>
    <w:sig w:usb0="800002A7" w:usb1="29D77CFB" w:usb2="00000010" w:usb3="00000000" w:csb0="0008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MSugiHeulim">
    <w:panose1 w:val="02030609000101010101"/>
    <w:charset w:val="00"/>
    <w:family w:val="auto"/>
    <w:pitch w:val="default"/>
    <w:sig w:usb0="00000000" w:usb1="00000000" w:usb2="00000000" w:usb3="00000000" w:csb0="00000000" w:csb1="00000000"/>
  </w:font>
  <w:font w:name="Adobe Clean Han">
    <w:altName w:val="FZSong_Superfo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hn2006-B">
    <w:panose1 w:val="02020603020101020101"/>
    <w:charset w:val="81"/>
    <w:family w:val="auto"/>
    <w:pitch w:val="default"/>
    <w:sig w:usb0="800002A7" w:usb1="11D77CFB" w:usb2="00000010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JemokBatang">
    <w:panose1 w:val="02030609000101010101"/>
    <w:charset w:val="00"/>
    <w:family w:val="auto"/>
    <w:pitch w:val="default"/>
    <w:sig w:usb0="00000000" w:usb1="00000000" w:usb2="00000000" w:usb3="00000000" w:csb0="00000000" w:csb1="00000000"/>
  </w:font>
  <w:font w:name="MJemokGothic">
    <w:panose1 w:val="020B0609000101010101"/>
    <w:charset w:val="00"/>
    <w:family w:val="auto"/>
    <w:pitch w:val="default"/>
    <w:sig w:usb0="00000000" w:usb1="00000000" w:usb2="00000000" w:usb3="00000000" w:csb0="00000000" w:csb1="00000000"/>
  </w:font>
  <w:font w:name="MoeumT R">
    <w:panose1 w:val="02030504000101010101"/>
    <w:charset w:val="81"/>
    <w:family w:val="auto"/>
    <w:pitch w:val="default"/>
    <w:sig w:usb0="800002A7" w:usb1="29D77CFB" w:usb2="00000010" w:usb3="00000000" w:csb0="00080000" w:csb1="00000000"/>
  </w:font>
  <w:font w:name=".VnTimeH"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tencil B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s721 B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arkAvenue B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rbit-B B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hn2006-L">
    <w:panose1 w:val="02020603020101020101"/>
    <w:charset w:val="81"/>
    <w:family w:val="auto"/>
    <w:pitch w:val="default"/>
    <w:sig w:usb0="800002A7" w:usb1="11D77CFB" w:usb2="00000010" w:usb3="00000000" w:csb0="00080001" w:csb1="00000000"/>
  </w:font>
  <w:font w:name="ahn2006-M">
    <w:panose1 w:val="02020603020101020101"/>
    <w:charset w:val="81"/>
    <w:family w:val="auto"/>
    <w:pitch w:val="default"/>
    <w:sig w:usb0="800002A7" w:usb1="11D77CFB" w:usb2="00000010" w:usb3="00000000" w:csb0="00080001" w:csb1="00000000"/>
  </w:font>
  <w:font w:name="Ami R">
    <w:panose1 w:val="02030504000101010101"/>
    <w:charset w:val="81"/>
    <w:family w:val="auto"/>
    <w:pitch w:val="default"/>
    <w:sig w:usb0="800002A7" w:usb1="01D77CFB" w:usb2="00000010" w:usb3="00000000" w:csb0="0008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Expo M">
    <w:panose1 w:val="02030504000101010101"/>
    <w:charset w:val="81"/>
    <w:family w:val="auto"/>
    <w:pitch w:val="default"/>
    <w:sig w:usb0="800002A7" w:usb1="29D77CFB" w:usb2="00000010" w:usb3="00000000" w:csb0="0008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an Baekje M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Cooljazz B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Cooljazz M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Cooljazz L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Baekje B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Sale B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Sale M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Somang B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Sollip M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Sollip B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Somang M">
    <w:panose1 w:val="02020603020101020101"/>
    <w:charset w:val="81"/>
    <w:family w:val="auto"/>
    <w:pitch w:val="default"/>
    <w:sig w:usb0="800002BF" w:usb1="11D77CFB" w:usb2="00000010" w:usb3="00000000" w:csb0="00080000" w:csb1="00000000"/>
  </w:font>
  <w:font w:name="Haan YGodic 230">
    <w:panose1 w:val="02020603020101020101"/>
    <w:charset w:val="81"/>
    <w:family w:val="auto"/>
    <w:pitch w:val="default"/>
    <w:sig w:usb0="800002BF" w:usb1="39D77CFB" w:usb2="00000010" w:usb3="00000000" w:csb0="00080000" w:csb1="00000000"/>
  </w:font>
  <w:font w:name="Haan YGodic 250">
    <w:panose1 w:val="02020603020101020101"/>
    <w:charset w:val="81"/>
    <w:family w:val="auto"/>
    <w:pitch w:val="default"/>
    <w:sig w:usb0="800002BF" w:usb1="39D77CFB" w:usb2="00000010" w:usb3="00000000" w:csb0="00080000" w:csb1="00000000"/>
  </w:font>
  <w:font w:name="Haan YGodic 240">
    <w:panose1 w:val="02020603020101020101"/>
    <w:charset w:val="81"/>
    <w:family w:val="auto"/>
    <w:pitch w:val="default"/>
    <w:sig w:usb0="800002BF" w:usb1="39D77CFB" w:usb2="00000010" w:usb3="00000000" w:csb0="00080000" w:csb1="00000000"/>
  </w:font>
  <w:font w:name="Haan YHead B">
    <w:panose1 w:val="02020603020101020101"/>
    <w:charset w:val="81"/>
    <w:family w:val="auto"/>
    <w:pitch w:val="default"/>
    <w:sig w:usb0="800002BF" w:usb1="39D77CFB" w:usb2="00000010" w:usb3="00000000" w:csb0="00080000" w:csb1="00000000"/>
  </w:font>
  <w:font w:name="Haan YHead L">
    <w:panose1 w:val="02020603020101020101"/>
    <w:charset w:val="81"/>
    <w:family w:val="auto"/>
    <w:pitch w:val="default"/>
    <w:sig w:usb0="800002BF" w:usb1="39D77CFB" w:usb2="00000010" w:usb3="00000000" w:csb0="00080000" w:csb1="00000000"/>
  </w:font>
  <w:font w:name="Haan YHead M">
    <w:panose1 w:val="02020603020101020101"/>
    <w:charset w:val="81"/>
    <w:family w:val="auto"/>
    <w:pitch w:val="default"/>
    <w:sig w:usb0="800002BF" w:usb1="39D77CFB" w:usb2="00000010" w:usb3="00000000" w:csb0="00080000" w:csb1="00000000"/>
  </w:font>
  <w:font w:name="Haansoft Batang">
    <w:panose1 w:val="02030600000101010101"/>
    <w:charset w:val="86"/>
    <w:family w:val="auto"/>
    <w:pitch w:val="default"/>
    <w:sig w:usb0="FFFFFFFF" w:usb1="FFFFFFFF" w:usb2="00FFFFFF" w:usb3="00000000" w:csb0="863F01FF" w:csb1="0000FFFF"/>
  </w:font>
  <w:font w:name="HCR Batang">
    <w:panose1 w:val="02030604000101010101"/>
    <w:charset w:val="86"/>
    <w:family w:val="auto"/>
    <w:pitch w:val="default"/>
    <w:sig w:usb0="F70006FF" w:usb1="19DFFFFF" w:usb2="001BFDD7" w:usb3="00000000" w:csb0="001F01FF" w:csb1="00000000"/>
  </w:font>
  <w:font w:name="Haansoft Dotum">
    <w:panose1 w:val="02030600000101010101"/>
    <w:charset w:val="86"/>
    <w:family w:val="auto"/>
    <w:pitch w:val="default"/>
    <w:sig w:usb0="FFFFFFFF" w:usb1="FFFFFFFF" w:usb2="00FFFFFF" w:usb3="00000000" w:csb0="863F01FF" w:csb1="0000FFFF"/>
  </w:font>
  <w:font w:name="HCR Batang Ext">
    <w:panose1 w:val="02030504000101010101"/>
    <w:charset w:val="81"/>
    <w:family w:val="auto"/>
    <w:pitch w:val="default"/>
    <w:sig w:usb0="00000000" w:usb1="00000000" w:usb2="17E00000" w:usb3="00000000" w:csb0="00080000" w:csb1="00000000"/>
  </w:font>
  <w:font w:name="HCR Dotum">
    <w:panose1 w:val="020B0604000101010101"/>
    <w:charset w:val="86"/>
    <w:family w:val="auto"/>
    <w:pitch w:val="default"/>
    <w:sig w:usb0="F70006FF" w:usb1="11DFFFFF" w:usb2="001BFDD7" w:usb3="00000000" w:csb0="001F007F" w:csb1="00000000"/>
  </w:font>
  <w:font w:name="HCR Dotum Ext">
    <w:panose1 w:val="02030504000101010101"/>
    <w:charset w:val="81"/>
    <w:family w:val="auto"/>
    <w:pitch w:val="default"/>
    <w:sig w:usb0="F70006FF" w:usb1="11DFFFFF" w:usb2="001BFDD7" w:usb3="00000000" w:csb0="00080001" w:csb1="00000000"/>
  </w:font>
  <w:font w:name="Headline R">
    <w:panose1 w:val="02030504000101010101"/>
    <w:charset w:val="81"/>
    <w:family w:val="auto"/>
    <w:pitch w:val="default"/>
    <w:sig w:usb0="800002A7" w:usb1="01D77CFB" w:usb2="00000010" w:usb3="00000000" w:csb0="00080000" w:csb1="00000000"/>
  </w:font>
  <w:font w:name="HYbdaL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bda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bsr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cys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dnk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dnk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gpr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gsr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kan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kan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hwpEQ">
    <w:panose1 w:val="02030600000101010101"/>
    <w:charset w:val="81"/>
    <w:family w:val="auto"/>
    <w:pitch w:val="default"/>
    <w:sig w:usb0="800002A7" w:usb1="39D77CF9" w:usb2="00000000" w:usb3="00000000" w:csb0="00080000" w:csb1="00000000"/>
  </w:font>
  <w:font w:name="HYhaeseo">
    <w:panose1 w:val="02030600000101010101"/>
    <w:charset w:val="81"/>
    <w:family w:val="auto"/>
    <w:pitch w:val="default"/>
    <w:sig w:usb0="800002A7" w:usb1="3FFF7CF9" w:usb2="00000010" w:usb3="00000000" w:csb0="00080000" w:csb1="00000000"/>
  </w:font>
  <w:font w:name="HYGothic-Medium">
    <w:panose1 w:val="02030600000101010101"/>
    <w:charset w:val="81"/>
    <w:family w:val="auto"/>
    <w:pitch w:val="default"/>
    <w:sig w:usb0="900002A7" w:usb1="29D77CF9" w:usb2="00000010" w:usb3="00000000" w:csb0="00080000" w:csb1="00000000"/>
  </w:font>
  <w:font w:name="HYgtrE">
    <w:panose1 w:val="02030600000101010101"/>
    <w:charset w:val="81"/>
    <w:family w:val="auto"/>
    <w:pitch w:val="default"/>
    <w:sig w:usb0="800002A7" w:usb1="39D77CF9" w:usb2="00000010" w:usb3="00000000" w:csb0="00080000" w:csb1="00000000"/>
  </w:font>
  <w:font w:name="HYmjrE">
    <w:panose1 w:val="02030600000101010101"/>
    <w:charset w:val="81"/>
    <w:family w:val="auto"/>
    <w:pitch w:val="default"/>
    <w:sig w:usb0="800002A7" w:usb1="39D77CF9" w:usb2="00000010" w:usb3="00000000" w:csb0="00080000" w:csb1="00000000"/>
  </w:font>
  <w:font w:name="HYmprL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nam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namL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nam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PMokGak-Bold">
    <w:panose1 w:val="02030600000101010101"/>
    <w:charset w:val="81"/>
    <w:family w:val="auto"/>
    <w:pitch w:val="default"/>
    <w:sig w:usb0="900002A7" w:usb1="01D77CF9" w:usb2="00000010" w:usb3="00000000" w:csb0="00080000" w:csb1="00000000"/>
  </w:font>
  <w:font w:name="HYpor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san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ShortSamul-Medium">
    <w:panose1 w:val="02030600000101010101"/>
    <w:charset w:val="81"/>
    <w:family w:val="auto"/>
    <w:pitch w:val="default"/>
    <w:sig w:usb0="900002A7" w:usb1="01D77CF9" w:usb2="00000010" w:usb3="00000000" w:csb0="00080000" w:csb1="00000000"/>
  </w:font>
  <w:font w:name="HYSinMyeongJo-Medium">
    <w:panose1 w:val="02030600000101010101"/>
    <w:charset w:val="81"/>
    <w:family w:val="auto"/>
    <w:pitch w:val="default"/>
    <w:sig w:usb0="900002A7" w:usb1="29D77CF9" w:usb2="00000010" w:usb3="00000000" w:csb0="00080000" w:csb1="00000000"/>
  </w:font>
  <w:font w:name="HYsnrL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sup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sup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tbr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YwulM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HYwulB">
    <w:panose1 w:val="02030600000101010101"/>
    <w:charset w:val="81"/>
    <w:family w:val="auto"/>
    <w:pitch w:val="default"/>
    <w:sig w:usb0="800002A7" w:usb1="11D77CF9" w:usb2="00000010" w:usb3="00000000" w:csb0="0008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3" o:spid="_x0000_s2049" o:spt="202" type="#_x0000_t202" style="position:absolute;left:0pt;margin-left:475.5pt;margin-top:58.25pt;height:10.05pt;width:63.8pt;mso-position-horizontal-relative:page;mso-position-vertical-relative:page;z-index:-162283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rFonts w:hint="eastAsia" w:ascii="Dotum" w:eastAsia="Dotum"/>
                    <w:sz w:val="16"/>
                  </w:rPr>
                </w:pPr>
                <w:r>
                  <w:rPr>
                    <w:rFonts w:hint="eastAsia" w:ascii="Dotum" w:eastAsia="Dotum"/>
                    <w:sz w:val="16"/>
                  </w:rPr>
                  <w:t>(제2쪽</w:t>
                </w:r>
                <w:r>
                  <w:rPr>
                    <w:rFonts w:hint="eastAsia" w:ascii="Dotum" w:eastAsia="Dotum"/>
                    <w:spacing w:val="22"/>
                    <w:sz w:val="16"/>
                  </w:rPr>
                  <w:t xml:space="preserve"> </w:t>
                </w:r>
                <w:r>
                  <w:rPr>
                    <w:rFonts w:hint="eastAsia" w:ascii="Dotum" w:eastAsia="Dotum"/>
                    <w:sz w:val="16"/>
                  </w:rPr>
                  <w:t>/</w:t>
                </w:r>
                <w:r>
                  <w:rPr>
                    <w:rFonts w:hint="eastAsia" w:ascii="Dotum" w:eastAsia="Dotum"/>
                    <w:spacing w:val="23"/>
                    <w:sz w:val="16"/>
                  </w:rPr>
                  <w:t xml:space="preserve"> </w:t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t>Page2)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26" o:spid="_x0000_s2050" o:spt="202" type="#_x0000_t202" style="position:absolute;left:0pt;margin-left:475.5pt;margin-top:58.25pt;height:10.05pt;width:63.8pt;mso-position-horizontal-relative:page;mso-position-vertical-relative:page;z-index:-1622835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rFonts w:hint="eastAsia" w:ascii="Dotum" w:eastAsia="Dotum"/>
                    <w:sz w:val="16"/>
                  </w:rPr>
                </w:pPr>
                <w:r>
                  <w:rPr>
                    <w:rFonts w:hint="eastAsia" w:ascii="Dotum" w:eastAsia="Dotum"/>
                    <w:sz w:val="16"/>
                  </w:rPr>
                  <w:t>(제</w:t>
                </w:r>
                <w:r>
                  <w:rPr>
                    <w:rFonts w:hint="eastAsia" w:ascii="Dotum" w:eastAsia="Dotum"/>
                    <w:sz w:val="16"/>
                  </w:rPr>
                  <w:fldChar w:fldCharType="begin"/>
                </w:r>
                <w:r>
                  <w:rPr>
                    <w:rFonts w:hint="eastAsia" w:ascii="Dotum" w:eastAsia="Dotum"/>
                    <w:sz w:val="16"/>
                  </w:rPr>
                  <w:instrText xml:space="preserve"> PAGE </w:instrText>
                </w:r>
                <w:r>
                  <w:rPr>
                    <w:rFonts w:hint="eastAsia" w:ascii="Dotum" w:eastAsia="Dotum"/>
                    <w:sz w:val="16"/>
                  </w:rPr>
                  <w:fldChar w:fldCharType="separate"/>
                </w:r>
                <w:r>
                  <w:rPr>
                    <w:rFonts w:hint="eastAsia" w:ascii="Dotum" w:eastAsia="Dotum"/>
                    <w:sz w:val="16"/>
                  </w:rPr>
                  <w:t>3</w:t>
                </w:r>
                <w:r>
                  <w:rPr>
                    <w:rFonts w:hint="eastAsia" w:ascii="Dotum" w:eastAsia="Dotum"/>
                    <w:sz w:val="16"/>
                  </w:rPr>
                  <w:fldChar w:fldCharType="end"/>
                </w:r>
                <w:r>
                  <w:rPr>
                    <w:rFonts w:hint="eastAsia" w:ascii="Dotum" w:eastAsia="Dotum"/>
                    <w:sz w:val="16"/>
                  </w:rPr>
                  <w:t>쪽</w:t>
                </w:r>
                <w:r>
                  <w:rPr>
                    <w:rFonts w:hint="eastAsia" w:ascii="Dotum" w:eastAsia="Dotum"/>
                    <w:spacing w:val="23"/>
                    <w:sz w:val="16"/>
                  </w:rPr>
                  <w:t xml:space="preserve"> </w:t>
                </w:r>
                <w:r>
                  <w:rPr>
                    <w:rFonts w:hint="eastAsia" w:ascii="Dotum" w:eastAsia="Dotum"/>
                    <w:sz w:val="16"/>
                  </w:rPr>
                  <w:t>/</w:t>
                </w:r>
                <w:r>
                  <w:rPr>
                    <w:rFonts w:hint="eastAsia" w:ascii="Dotum" w:eastAsia="Dotum"/>
                    <w:spacing w:val="23"/>
                    <w:sz w:val="16"/>
                  </w:rPr>
                  <w:t xml:space="preserve"> </w:t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t>Page</w:t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fldChar w:fldCharType="begin"/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instrText xml:space="preserve"> PAGE </w:instrText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fldChar w:fldCharType="separate"/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t>3</w:t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fldChar w:fldCharType="end"/>
                </w:r>
                <w:r>
                  <w:rPr>
                    <w:rFonts w:hint="eastAsia" w:ascii="Dotum" w:eastAsia="Dotum"/>
                    <w:spacing w:val="-2"/>
                    <w:sz w:val="16"/>
                  </w:rPr>
                  <w:t>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1"/>
      <w:numFmt w:val="decimal"/>
      <w:lvlText w:val="%1"/>
      <w:lvlJc w:val="left"/>
      <w:pPr>
        <w:ind w:left="183" w:hanging="468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183" w:hanging="468"/>
        <w:jc w:val="left"/>
      </w:pPr>
      <w:rPr>
        <w:rFonts w:hint="default" w:ascii="DotumChe" w:hAnsi="DotumChe" w:eastAsia="DotumChe" w:cs="DotumChe"/>
        <w:b w:val="0"/>
        <w:bCs w:val="0"/>
        <w:i w:val="0"/>
        <w:iCs w:val="0"/>
        <w:spacing w:val="-7"/>
        <w:w w:val="94"/>
        <w:sz w:val="20"/>
        <w:szCs w:val="20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576" w:hanging="262"/>
        <w:jc w:val="left"/>
      </w:pPr>
      <w:rPr>
        <w:rFonts w:hint="default" w:ascii="DotumChe" w:hAnsi="DotumChe" w:eastAsia="DotumChe" w:cs="DotumChe"/>
        <w:b w:val="0"/>
        <w:bCs w:val="0"/>
        <w:i w:val="0"/>
        <w:iCs w:val="0"/>
        <w:spacing w:val="0"/>
        <w:w w:val="92"/>
        <w:sz w:val="18"/>
        <w:szCs w:val="18"/>
        <w:lang w:val="en-US" w:eastAsia="en-US" w:bidi="ar-SA"/>
      </w:rPr>
    </w:lvl>
    <w:lvl w:ilvl="3" w:tentative="0">
      <w:start w:val="0"/>
      <w:numFmt w:val="bullet"/>
      <w:lvlText w:val="*"/>
      <w:lvlJc w:val="left"/>
      <w:pPr>
        <w:ind w:left="528" w:hanging="161"/>
      </w:pPr>
      <w:rPr>
        <w:rFonts w:hint="default" w:ascii="DotumChe" w:hAnsi="DotumChe" w:eastAsia="DotumChe" w:cs="DotumChe"/>
        <w:b w:val="0"/>
        <w:bCs w:val="0"/>
        <w:i w:val="0"/>
        <w:iCs w:val="0"/>
        <w:w w:val="94"/>
        <w:sz w:val="18"/>
        <w:szCs w:val="18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920" w:hanging="1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090" w:hanging="1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260" w:hanging="1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30" w:hanging="1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00" w:hanging="161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4"/>
      <w:numFmt w:val="decimal"/>
      <w:lvlText w:val="%1"/>
      <w:lvlJc w:val="left"/>
      <w:pPr>
        <w:ind w:left="550" w:hanging="367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550" w:hanging="367"/>
        <w:jc w:val="left"/>
      </w:pPr>
      <w:rPr>
        <w:rFonts w:hint="default" w:ascii="Dotum" w:hAnsi="Dotum" w:eastAsia="Dotum" w:cs="Dotum"/>
        <w:b w:val="0"/>
        <w:bCs w:val="0"/>
        <w:i w:val="0"/>
        <w:iCs w:val="0"/>
        <w:spacing w:val="-5"/>
        <w:w w:val="94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36" w:hanging="36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74" w:hanging="36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12" w:hanging="36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50" w:hanging="36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88" w:hanging="36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6" w:hanging="36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64" w:hanging="367"/>
      </w:pPr>
      <w:rPr>
        <w:rFonts w:hint="default"/>
        <w:lang w:val="en-US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lowerLetter"/>
      <w:lvlText w:val="%1)"/>
      <w:lvlJc w:val="left"/>
      <w:pPr>
        <w:ind w:left="595" w:hanging="243"/>
        <w:jc w:val="left"/>
      </w:pPr>
      <w:rPr>
        <w:rFonts w:hint="default" w:ascii="DotumChe" w:hAnsi="DotumChe" w:eastAsia="DotumChe" w:cs="DotumChe"/>
        <w:b w:val="0"/>
        <w:bCs w:val="0"/>
        <w:i w:val="0"/>
        <w:iCs w:val="0"/>
        <w:spacing w:val="-4"/>
        <w:w w:val="94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4" w:hanging="24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24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02" w:hanging="24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36" w:hanging="24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70" w:hanging="24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04" w:hanging="24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38" w:hanging="24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2" w:hanging="243"/>
      </w:pPr>
      <w:rPr>
        <w:rFonts w:hint="default"/>
        <w:lang w:val="en-US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0"/>
      <w:numFmt w:val="bullet"/>
      <w:lvlText w:val="‣"/>
      <w:lvlJc w:val="left"/>
      <w:pPr>
        <w:ind w:left="416" w:hanging="15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w w:val="126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76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36" w:hanging="152"/>
      </w:pPr>
      <w:rPr>
        <w:rFonts w:hint="default"/>
        <w:lang w:val="en-US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406" w:hanging="224"/>
      </w:pPr>
      <w:rPr>
        <w:rFonts w:hint="default" w:ascii="Dotum" w:hAnsi="Dotum" w:eastAsia="Dotum" w:cs="Dotum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54" w:hanging="22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08" w:hanging="22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62" w:hanging="22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16" w:hanging="22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70" w:hanging="22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24" w:hanging="22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8" w:hanging="22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32" w:hanging="224"/>
      </w:pPr>
      <w:rPr>
        <w:rFonts w:hint="default"/>
        <w:lang w:val="en-US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10"/>
      <w:numFmt w:val="decimal"/>
      <w:lvlText w:val="%1"/>
      <w:lvlJc w:val="left"/>
      <w:pPr>
        <w:ind w:left="634" w:hanging="451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634" w:hanging="451"/>
        <w:jc w:val="left"/>
      </w:pPr>
      <w:rPr>
        <w:rFonts w:hint="default" w:ascii="DotumChe" w:hAnsi="DotumChe" w:eastAsia="DotumChe" w:cs="DotumChe"/>
        <w:b w:val="0"/>
        <w:bCs w:val="0"/>
        <w:i w:val="0"/>
        <w:iCs w:val="0"/>
        <w:spacing w:val="-7"/>
        <w:w w:val="94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00" w:hanging="45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30" w:hanging="45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60" w:hanging="45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90" w:hanging="45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20" w:hanging="45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50" w:hanging="45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80" w:hanging="451"/>
      </w:pPr>
      <w:rPr>
        <w:rFonts w:hint="default"/>
        <w:lang w:val="en-US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5"/>
      <w:numFmt w:val="decimal"/>
      <w:lvlText w:val="%1"/>
      <w:lvlJc w:val="left"/>
      <w:pPr>
        <w:ind w:left="545" w:hanging="363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545" w:hanging="363"/>
        <w:jc w:val="left"/>
      </w:pPr>
      <w:rPr>
        <w:rFonts w:hint="default" w:ascii="DotumChe" w:hAnsi="DotumChe" w:eastAsia="DotumChe" w:cs="DotumChe"/>
        <w:b w:val="0"/>
        <w:bCs w:val="0"/>
        <w:i w:val="0"/>
        <w:iCs w:val="0"/>
        <w:spacing w:val="-7"/>
        <w:w w:val="94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0" w:hanging="36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00" w:hanging="36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40" w:hanging="36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80" w:hanging="36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60" w:hanging="363"/>
      </w:pPr>
      <w:rPr>
        <w:rFonts w:hint="default"/>
        <w:lang w:val="en-US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*"/>
      <w:lvlJc w:val="left"/>
      <w:pPr>
        <w:ind w:left="425" w:hanging="152"/>
      </w:pPr>
      <w:rPr>
        <w:rFonts w:hint="default" w:ascii="DotumChe" w:hAnsi="DotumChe" w:eastAsia="DotumChe" w:cs="DotumChe"/>
        <w:b w:val="0"/>
        <w:bCs w:val="0"/>
        <w:i w:val="0"/>
        <w:iCs w:val="0"/>
        <w:w w:val="94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76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36" w:hanging="152"/>
      </w:pPr>
      <w:rPr>
        <w:rFonts w:hint="default"/>
        <w:lang w:val="en-US" w:eastAsia="en-US" w:bidi="ar-SA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617" w:hanging="435"/>
        <w:jc w:val="left"/>
      </w:pPr>
      <w:rPr>
        <w:rFonts w:hint="default"/>
        <w:lang w:val="en-US" w:eastAsia="en-US" w:bidi="ar-SA"/>
      </w:rPr>
    </w:lvl>
    <w:lvl w:ilvl="1" w:tentative="0">
      <w:start w:val="8"/>
      <w:numFmt w:val="decimal"/>
      <w:lvlText w:val="%1.%2"/>
      <w:lvlJc w:val="left"/>
      <w:pPr>
        <w:ind w:left="617" w:hanging="435"/>
        <w:jc w:val="left"/>
      </w:pPr>
      <w:rPr>
        <w:rFonts w:hint="default" w:ascii="DotumChe" w:hAnsi="DotumChe" w:eastAsia="DotumChe" w:cs="DotumChe"/>
        <w:b w:val="0"/>
        <w:bCs w:val="0"/>
        <w:i w:val="0"/>
        <w:iCs w:val="0"/>
        <w:spacing w:val="-14"/>
        <w:w w:val="94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84" w:hanging="43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16" w:hanging="43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48" w:hanging="43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80" w:hanging="43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2" w:hanging="43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44" w:hanging="43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76" w:hanging="435"/>
      </w:pPr>
      <w:rPr>
        <w:rFonts w:hint="default"/>
        <w:lang w:val="en-US" w:eastAsia="en-US" w:bidi="ar-SA"/>
      </w:rPr>
    </w:lvl>
  </w:abstractNum>
  <w:abstractNum w:abstractNumId="9">
    <w:nsid w:val="72183CF9"/>
    <w:multiLevelType w:val="multilevel"/>
    <w:tmpl w:val="72183CF9"/>
    <w:lvl w:ilvl="0" w:tentative="0">
      <w:start w:val="0"/>
      <w:numFmt w:val="bullet"/>
      <w:lvlText w:val="*"/>
      <w:lvlJc w:val="left"/>
      <w:pPr>
        <w:ind w:left="425" w:hanging="152"/>
      </w:pPr>
      <w:rPr>
        <w:rFonts w:hint="default" w:ascii="DotumChe" w:hAnsi="DotumChe" w:eastAsia="DotumChe" w:cs="DotumChe"/>
        <w:b w:val="0"/>
        <w:bCs w:val="0"/>
        <w:i w:val="0"/>
        <w:iCs w:val="0"/>
        <w:w w:val="94"/>
        <w:sz w:val="18"/>
        <w:szCs w:val="1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7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76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8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80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2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36" w:hanging="15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000000"/>
    <w:rsid w:val="05826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DotumChe" w:hAnsi="DotumChe" w:eastAsia="DotumChe" w:cs="DotumChe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"/>
      <w:ind w:left="183" w:hanging="435"/>
      <w:outlineLvl w:val="1"/>
    </w:pPr>
    <w:rPr>
      <w:rFonts w:ascii="DotumChe" w:hAnsi="DotumChe" w:eastAsia="DotumChe" w:cs="DotumChe"/>
      <w:sz w:val="20"/>
      <w:szCs w:val="20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before="21"/>
      <w:ind w:left="183"/>
      <w:outlineLvl w:val="2"/>
    </w:pPr>
    <w:rPr>
      <w:rFonts w:ascii="DotumChe" w:hAnsi="DotumChe" w:eastAsia="DotumChe" w:cs="DotumChe"/>
      <w:b/>
      <w:bCs/>
      <w:sz w:val="18"/>
      <w:szCs w:val="18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DotumChe" w:hAnsi="DotumChe" w:eastAsia="DotumChe" w:cs="DotumChe"/>
      <w:sz w:val="18"/>
      <w:szCs w:val="18"/>
      <w:lang w:val="en-US" w:eastAsia="en-US" w:bidi="ar-SA"/>
    </w:rPr>
  </w:style>
  <w:style w:type="paragraph" w:styleId="5">
    <w:name w:val="Title"/>
    <w:basedOn w:val="1"/>
    <w:qFormat/>
    <w:uiPriority w:val="1"/>
    <w:pPr>
      <w:spacing w:line="362" w:lineRule="exact"/>
      <w:ind w:left="138" w:right="138"/>
      <w:jc w:val="center"/>
    </w:pPr>
    <w:rPr>
      <w:rFonts w:ascii="Tahoma" w:hAnsi="Tahoma" w:eastAsia="Tahoma" w:cs="Tahoma"/>
      <w:sz w:val="40"/>
      <w:szCs w:val="40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1"/>
      <w:ind w:left="420" w:hanging="157"/>
    </w:pPr>
    <w:rPr>
      <w:rFonts w:ascii="DotumChe" w:hAnsi="DotumChe" w:eastAsia="DotumChe" w:cs="DotumChe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DotumChe" w:hAnsi="DotumChe" w:eastAsia="DotumChe" w:cs="DotumChe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29"/>
    <customShpInfo spid="_x0000_s1035"/>
    <customShpInfo spid="_x0000_s1037"/>
    <customShpInfo spid="_x0000_s1036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39"/>
    <customShpInfo spid="_x0000_s1046"/>
    <customShpInfo spid="_x0000_s1047"/>
    <customShpInfo spid="_x0000_s1048"/>
    <customShpInfo spid="_x0000_s1049"/>
    <customShpInfo spid="_x0000_s1051"/>
    <customShpInfo spid="_x0000_s1052"/>
    <customShpInfo spid="_x0000_s1053"/>
    <customShpInfo spid="_x0000_s1054"/>
    <customShpInfo spid="_x0000_s1050"/>
    <customShpInfo spid="_x0000_s1056"/>
    <customShpInfo spid="_x0000_s1057"/>
    <customShpInfo spid="_x0000_s1058"/>
    <customShpInfo spid="_x0000_s1059"/>
    <customShpInfo spid="_x0000_s1055"/>
    <customShpInfo spid="_x0000_s1061"/>
    <customShpInfo spid="_x0000_s1062"/>
    <customShpInfo spid="_x0000_s1063"/>
    <customShpInfo spid="_x0000_s1064"/>
    <customShpInfo spid="_x0000_s1065"/>
    <customShpInfo spid="_x0000_s1060"/>
    <customShpInfo spid="_x0000_s1066"/>
    <customShpInfo spid="_x0000_s1067"/>
    <customShpInfo spid="_x0000_s1069"/>
    <customShpInfo spid="_x0000_s1068"/>
    <customShpInfo spid="_x0000_s1071"/>
    <customShpInfo spid="_x0000_s1072"/>
    <customShpInfo spid="_x0000_s1070"/>
    <customShpInfo spid="_x0000_s1074"/>
    <customShpInfo spid="_x0000_s1075"/>
    <customShpInfo spid="_x0000_s1076"/>
    <customShpInfo spid="_x0000_s1077"/>
    <customShpInfo spid="_x0000_s1073"/>
    <customShpInfo spid="_x0000_s1078"/>
    <customShpInfo spid="_x0000_s1079"/>
    <customShpInfo spid="_x0000_s1081"/>
    <customShpInfo spid="_x0000_s1082"/>
    <customShpInfo spid="_x0000_s1083"/>
    <customShpInfo spid="_x0000_s1084"/>
    <customShpInfo spid="_x0000_s1080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85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093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10"/>
    <customShpInfo spid="_x0000_s1109"/>
    <customShpInfo spid="_x0000_s1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Office_10.8.2.6646_F1E327BC-269C-435d-A152-05C5408002CA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2023-02-21T09:32:00Z</dcterms:created>
  <dc:creator>법제처 국가법령정보센터</dc:creator>
  <cp:lastModifiedBy>VISACENTER-136</cp:lastModifiedBy>
  <dcterms:modified xsi:type="dcterms:W3CDTF">2023-02-28T01:47:50Z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Hwp 2018 1.0.0.0</vt:lpwstr>
  </property>
  <property fmtid="{D5CDD505-2E9C-101B-9397-08002B2CF9AE}" pid="4" name="LastSaved">
    <vt:filetime>2023-02-21T00:00:00Z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1.3.0.538</vt:lpwstr>
  </property>
  <property fmtid="{D5CDD505-2E9C-101B-9397-08002B2CF9AE}" pid="7" name="KSOProductBuildVer">
    <vt:lpwstr>1033-10.8.2.6646</vt:lpwstr>
  </property>
</Properties>
</file>